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f4ac" w14:textId="8b3f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2017 жылғы 20 қазандағы № 568 Жарлығы.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жинағында жариялануға тиіс</w:t>
      </w:r>
    </w:p>
    <w:p>
      <w:pPr>
        <w:spacing w:after="0"/>
        <w:ind w:left="0"/>
        <w:jc w:val="both"/>
      </w:pPr>
      <w:r>
        <w:rPr>
          <w:rFonts w:ascii="Times New Roman"/>
          <w:b w:val="false"/>
          <w:i w:val="false"/>
          <w:color w:val="000000"/>
          <w:sz w:val="28"/>
        </w:rPr>
        <w:t>
      (үзінді)</w:t>
      </w:r>
    </w:p>
    <w:bookmarkStart w:name="z0" w:id="0"/>
    <w:p>
      <w:pPr>
        <w:spacing w:after="0"/>
        <w:ind w:left="0"/>
        <w:jc w:val="left"/>
      </w:pPr>
      <w:r>
        <w:rPr>
          <w:rFonts w:ascii="Times New Roman"/>
          <w:b/>
          <w:i w:val="false"/>
          <w:color w:val="000000"/>
        </w:rPr>
        <w:t xml:space="preserve">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3"/>
    <w:bookmarkStart w:name="z4" w:id="4"/>
    <w:p>
      <w:pPr>
        <w:spacing w:after="0"/>
        <w:ind w:left="0"/>
        <w:jc w:val="both"/>
      </w:pPr>
      <w:r>
        <w:rPr>
          <w:rFonts w:ascii="Times New Roman"/>
          <w:b w:val="false"/>
          <w:i w:val="false"/>
          <w:color w:val="000000"/>
          <w:sz w:val="28"/>
        </w:rPr>
        <w:t>
      3. Осы Жарлық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568 Жарлығымен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5"/>
    <w:bookmarkStart w:name="z7" w:id="6"/>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министрі".</w:t>
      </w:r>
    </w:p>
    <w:bookmarkStart w:name="z8" w:id="7"/>
    <w:p>
      <w:pPr>
        <w:spacing w:after="0"/>
        <w:ind w:left="0"/>
        <w:jc w:val="both"/>
      </w:pPr>
      <w:r>
        <w:rPr>
          <w:rFonts w:ascii="Times New Roman"/>
          <w:b w:val="false"/>
          <w:i w:val="false"/>
          <w:color w:val="000000"/>
          <w:sz w:val="28"/>
        </w:rPr>
        <w:t xml:space="preserve">
      2.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9" w:id="8"/>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w:t>
      </w:r>
    </w:p>
    <w:bookmarkEnd w:id="8"/>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құрамына:</w:t>
      </w:r>
    </w:p>
    <w:p>
      <w:pPr>
        <w:spacing w:after="0"/>
        <w:ind w:left="0"/>
        <w:jc w:val="both"/>
      </w:pPr>
      <w:r>
        <w:rPr>
          <w:rFonts w:ascii="Times New Roman"/>
          <w:b w:val="false"/>
          <w:i w:val="false"/>
          <w:color w:val="000000"/>
          <w:sz w:val="28"/>
        </w:rPr>
        <w:t>
      Палымбетов                        Қазақстан кәсіпкерлерінің құқықтарын қорғау</w:t>
      </w:r>
    </w:p>
    <w:p>
      <w:pPr>
        <w:spacing w:after="0"/>
        <w:ind w:left="0"/>
        <w:jc w:val="both"/>
      </w:pPr>
      <w:r>
        <w:rPr>
          <w:rFonts w:ascii="Times New Roman"/>
          <w:b w:val="false"/>
          <w:i w:val="false"/>
          <w:color w:val="000000"/>
          <w:sz w:val="28"/>
        </w:rPr>
        <w:t>
      Болат Әбілқасымұлы            жөніндегі уәкіл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жоғарыда аталған Комиссияның құрамынан Н.К. Ерімбетов шығарылсын.</w:t>
      </w:r>
    </w:p>
    <w:bookmarkStart w:name="z10" w:id="9"/>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Бәшімов                        "Еуропалық құқық институты және адам құқығы"</w:t>
      </w:r>
    </w:p>
    <w:p>
      <w:pPr>
        <w:spacing w:after="0"/>
        <w:ind w:left="0"/>
        <w:jc w:val="both"/>
      </w:pPr>
      <w:r>
        <w:rPr>
          <w:rFonts w:ascii="Times New Roman"/>
          <w:b w:val="false"/>
          <w:i w:val="false"/>
          <w:color w:val="000000"/>
          <w:sz w:val="28"/>
        </w:rPr>
        <w:t>
      Марат Советұлы                  мемлекеттік емес мекемесінің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Лукин                              Қазақстан Республикасы Бас Прокурорының</w:t>
      </w:r>
    </w:p>
    <w:p>
      <w:pPr>
        <w:spacing w:after="0"/>
        <w:ind w:left="0"/>
        <w:jc w:val="both"/>
      </w:pPr>
      <w:r>
        <w:rPr>
          <w:rFonts w:ascii="Times New Roman"/>
          <w:b w:val="false"/>
          <w:i w:val="false"/>
          <w:color w:val="000000"/>
          <w:sz w:val="28"/>
        </w:rPr>
        <w:t>
      Андрей Иванович                  орынбасары</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депутаты (келісім бойынша)";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 жүйесі және</w:t>
      </w:r>
    </w:p>
    <w:p>
      <w:pPr>
        <w:spacing w:after="0"/>
        <w:ind w:left="0"/>
        <w:jc w:val="both"/>
      </w:pPr>
      <w:r>
        <w:rPr>
          <w:rFonts w:ascii="Times New Roman"/>
          <w:b w:val="false"/>
          <w:i w:val="false"/>
          <w:color w:val="000000"/>
          <w:sz w:val="28"/>
        </w:rPr>
        <w:t>
                                    құқық қорғау органдары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көрсетілген Комиссияның құрамынан: Ұ.С.Байжанов, И.Д.Меркель шығарылсын.</w:t>
      </w:r>
    </w:p>
    <w:bookmarkStart w:name="z11" w:id="10"/>
    <w:p>
      <w:pPr>
        <w:spacing w:after="0"/>
        <w:ind w:left="0"/>
        <w:jc w:val="both"/>
      </w:pPr>
      <w:r>
        <w:rPr>
          <w:rFonts w:ascii="Times New Roman"/>
          <w:b w:val="false"/>
          <w:i w:val="false"/>
          <w:color w:val="000000"/>
          <w:sz w:val="28"/>
        </w:rPr>
        <w:t xml:space="preserve">
      5.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депутаты (келісім бойынша)",</w:t>
      </w:r>
    </w:p>
    <w:p>
      <w:pPr>
        <w:spacing w:after="0"/>
        <w:ind w:left="0"/>
        <w:jc w:val="both"/>
      </w:pPr>
      <w:r>
        <w:rPr>
          <w:rFonts w:ascii="Times New Roman"/>
          <w:b w:val="false"/>
          <w:i w:val="false"/>
          <w:color w:val="000000"/>
          <w:sz w:val="28"/>
        </w:rPr>
        <w:t>
      "Бусурманов                        - Л.Н. Гумилев атындағы Евразия ұлттық</w:t>
      </w:r>
    </w:p>
    <w:p>
      <w:pPr>
        <w:spacing w:after="0"/>
        <w:ind w:left="0"/>
        <w:jc w:val="both"/>
      </w:pPr>
      <w:r>
        <w:rPr>
          <w:rFonts w:ascii="Times New Roman"/>
          <w:b w:val="false"/>
          <w:i w:val="false"/>
          <w:color w:val="000000"/>
          <w:sz w:val="28"/>
        </w:rPr>
        <w:t>
      Жұмабек Дүйсешұлы            университетінің профессоры (келісім бойынша)",</w:t>
      </w:r>
    </w:p>
    <w:p>
      <w:pPr>
        <w:spacing w:after="0"/>
        <w:ind w:left="0"/>
        <w:jc w:val="both"/>
      </w:pPr>
      <w:r>
        <w:rPr>
          <w:rFonts w:ascii="Times New Roman"/>
          <w:b w:val="false"/>
          <w:i w:val="false"/>
          <w:color w:val="000000"/>
          <w:sz w:val="28"/>
        </w:rPr>
        <w:t>
      "Қаудыров                        - Қазақ гуманитарлық заң университетінің</w:t>
      </w:r>
    </w:p>
    <w:p>
      <w:pPr>
        <w:spacing w:after="0"/>
        <w:ind w:left="0"/>
        <w:jc w:val="both"/>
      </w:pPr>
      <w:r>
        <w:rPr>
          <w:rFonts w:ascii="Times New Roman"/>
          <w:b w:val="false"/>
          <w:i w:val="false"/>
          <w:color w:val="000000"/>
          <w:sz w:val="28"/>
        </w:rPr>
        <w:t>
      Төлеш Ерденұлы                  Азаматтық-құқық зерттеу институтының</w:t>
      </w:r>
    </w:p>
    <w:p>
      <w:pPr>
        <w:spacing w:after="0"/>
        <w:ind w:left="0"/>
        <w:jc w:val="both"/>
      </w:pPr>
      <w:r>
        <w:rPr>
          <w:rFonts w:ascii="Times New Roman"/>
          <w:b w:val="false"/>
          <w:i w:val="false"/>
          <w:color w:val="000000"/>
          <w:sz w:val="28"/>
        </w:rPr>
        <w:t>
                                    Директоры, заң ғылымдарының докторы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 жүйесі және</w:t>
      </w:r>
    </w:p>
    <w:p>
      <w:pPr>
        <w:spacing w:after="0"/>
        <w:ind w:left="0"/>
        <w:jc w:val="both"/>
      </w:pPr>
      <w:r>
        <w:rPr>
          <w:rFonts w:ascii="Times New Roman"/>
          <w:b w:val="false"/>
          <w:i w:val="false"/>
          <w:color w:val="000000"/>
          <w:sz w:val="28"/>
        </w:rPr>
        <w:t>
                                    құқық қорғау органдары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"Бұсырманов                        - Қазақстан Республикасының Жоғарғы Соты</w:t>
      </w:r>
    </w:p>
    <w:p>
      <w:pPr>
        <w:spacing w:after="0"/>
        <w:ind w:left="0"/>
        <w:jc w:val="both"/>
      </w:pPr>
      <w:r>
        <w:rPr>
          <w:rFonts w:ascii="Times New Roman"/>
          <w:b w:val="false"/>
          <w:i w:val="false"/>
          <w:color w:val="000000"/>
          <w:sz w:val="28"/>
        </w:rPr>
        <w:t>
      Жұмабек Дүйсешұлы                 жанындағы Сот төрелігі академиясының Сот құқықтық</w:t>
      </w:r>
    </w:p>
    <w:p>
      <w:pPr>
        <w:spacing w:after="0"/>
        <w:ind w:left="0"/>
        <w:jc w:val="both"/>
      </w:pPr>
      <w:r>
        <w:rPr>
          <w:rFonts w:ascii="Times New Roman"/>
          <w:b w:val="false"/>
          <w:i w:val="false"/>
          <w:color w:val="000000"/>
          <w:sz w:val="28"/>
        </w:rPr>
        <w:t>
                                    және инновациялық жобалар ғылыми-зерттеу</w:t>
      </w:r>
    </w:p>
    <w:p>
      <w:pPr>
        <w:spacing w:after="0"/>
        <w:ind w:left="0"/>
        <w:jc w:val="both"/>
      </w:pPr>
      <w:r>
        <w:rPr>
          <w:rFonts w:ascii="Times New Roman"/>
          <w:b w:val="false"/>
          <w:i w:val="false"/>
          <w:color w:val="000000"/>
          <w:sz w:val="28"/>
        </w:rPr>
        <w:t>
                                    институтының директоры (келісім бойынша)",</w:t>
      </w:r>
    </w:p>
    <w:p>
      <w:pPr>
        <w:spacing w:after="0"/>
        <w:ind w:left="0"/>
        <w:jc w:val="both"/>
      </w:pPr>
      <w:r>
        <w:rPr>
          <w:rFonts w:ascii="Times New Roman"/>
          <w:b w:val="false"/>
          <w:i w:val="false"/>
          <w:color w:val="000000"/>
          <w:sz w:val="28"/>
        </w:rPr>
        <w:t>
      "Қаудыров                        - Қазақстан Республикасынның Жоғарғы Соты</w:t>
      </w:r>
    </w:p>
    <w:p>
      <w:pPr>
        <w:spacing w:after="0"/>
        <w:ind w:left="0"/>
        <w:jc w:val="both"/>
      </w:pPr>
      <w:r>
        <w:rPr>
          <w:rFonts w:ascii="Times New Roman"/>
          <w:b w:val="false"/>
          <w:i w:val="false"/>
          <w:color w:val="000000"/>
          <w:sz w:val="28"/>
        </w:rPr>
        <w:t>
      Төлеш Ерденұлы                  жанындағы Сот төрелігі академиясының ректоры</w:t>
      </w:r>
    </w:p>
    <w:p>
      <w:pPr>
        <w:spacing w:after="0"/>
        <w:ind w:left="0"/>
        <w:jc w:val="both"/>
      </w:pPr>
      <w:r>
        <w:rPr>
          <w:rFonts w:ascii="Times New Roman"/>
          <w:b w:val="false"/>
          <w:i w:val="false"/>
          <w:color w:val="000000"/>
          <w:sz w:val="28"/>
        </w:rPr>
        <w:t>
                              (келісім бойынша)".</w:t>
      </w:r>
    </w:p>
    <w:bookmarkStart w:name="z12" w:id="11"/>
    <w:p>
      <w:pPr>
        <w:spacing w:after="0"/>
        <w:ind w:left="0"/>
        <w:jc w:val="both"/>
      </w:pPr>
      <w:r>
        <w:rPr>
          <w:rFonts w:ascii="Times New Roman"/>
          <w:b w:val="false"/>
          <w:i w:val="false"/>
          <w:color w:val="000000"/>
          <w:sz w:val="28"/>
        </w:rPr>
        <w:t xml:space="preserve">
      6.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w:t>
      </w:r>
    </w:p>
    <w:bookmarkEnd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 жүйесі және</w:t>
      </w:r>
    </w:p>
    <w:p>
      <w:pPr>
        <w:spacing w:after="0"/>
        <w:ind w:left="0"/>
        <w:jc w:val="both"/>
      </w:pPr>
      <w:r>
        <w:rPr>
          <w:rFonts w:ascii="Times New Roman"/>
          <w:b w:val="false"/>
          <w:i w:val="false"/>
          <w:color w:val="000000"/>
          <w:sz w:val="28"/>
        </w:rPr>
        <w:t>
                                    құқық қорғау органдары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жоғарыда аталған Комиссияның құрамынан С.Б. Ақылбай шығарылсын.</w:t>
      </w:r>
    </w:p>
    <w:bookmarkStart w:name="z13" w:id="12"/>
    <w:p>
      <w:pPr>
        <w:spacing w:after="0"/>
        <w:ind w:left="0"/>
        <w:jc w:val="both"/>
      </w:pPr>
      <w:r>
        <w:rPr>
          <w:rFonts w:ascii="Times New Roman"/>
          <w:b w:val="false"/>
          <w:i w:val="false"/>
          <w:color w:val="000000"/>
          <w:sz w:val="28"/>
        </w:rPr>
        <w:t xml:space="preserve">
      7.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w:t>
      </w:r>
    </w:p>
    <w:bookmarkEnd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13"/>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Мәдениет және спорт министрі, төрағаның орынбасары";</w:t>
      </w:r>
    </w:p>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 деген жолдан кейін:</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алып тасталсын;</w:t>
      </w:r>
    </w:p>
    <w:p>
      <w:pPr>
        <w:spacing w:after="0"/>
        <w:ind w:left="0"/>
        <w:jc w:val="both"/>
      </w:pPr>
      <w:r>
        <w:rPr>
          <w:rFonts w:ascii="Times New Roman"/>
          <w:b w:val="false"/>
          <w:i w:val="false"/>
          <w:color w:val="000000"/>
          <w:sz w:val="28"/>
        </w:rPr>
        <w:t>
      жоғарыда аталған комиссияның құрамынан: Ж. Әлиев, Ш.Ы. Уәлиханов, Қ.Қ. Мұратаев, Б.Е. Өмірбеков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11.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33, 293-құжат):</w:t>
      </w:r>
    </w:p>
    <w:bookmarkEnd w:id="14"/>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Энергетика министрі, хатшы"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"Біріккен Ұлттар Ұйымының тұрақты үйлестірушісі/Біріккен Ұлттар Ұйымы Даму Бағдарламасының Қазақстандағы тұрақты өкілі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 бойынша басшысы".</w:t>
      </w:r>
    </w:p>
    <w:bookmarkStart w:name="z18" w:id="15"/>
    <w:p>
      <w:pPr>
        <w:spacing w:after="0"/>
        <w:ind w:left="0"/>
        <w:jc w:val="both"/>
      </w:pPr>
      <w:r>
        <w:rPr>
          <w:rFonts w:ascii="Times New Roman"/>
          <w:b w:val="false"/>
          <w:i w:val="false"/>
          <w:color w:val="000000"/>
          <w:sz w:val="28"/>
        </w:rPr>
        <w:t xml:space="preserve">
      12.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мүшесі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Ұлттық ғылым академиясы" республикалық қоғамдық бірлестігінің президенті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Ұлттық инженерлік академиясы" республикалық қоғамдық бірлестігінің президенті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палатасының басқарма төрағасы (келісім бойынша)" деген жол мынадай редакцияда жазылсын:</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басқармасының төрағасы (келісім бойынша)";</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 хатшы"</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Президенті Әкімшілігі Ішкі саясат бөлімінің меңгерушісі";</w:t>
      </w:r>
    </w:p>
    <w:p>
      <w:pPr>
        <w:spacing w:after="0"/>
        <w:ind w:left="0"/>
        <w:jc w:val="both"/>
      </w:pPr>
      <w:r>
        <w:rPr>
          <w:rFonts w:ascii="Times New Roman"/>
          <w:b w:val="false"/>
          <w:i w:val="false"/>
          <w:color w:val="000000"/>
          <w:sz w:val="28"/>
        </w:rPr>
        <w:t>
      әдебиет секциясында:</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Ананьева                        - әдебиет сыншысы, филология ғылымдарының</w:t>
      </w:r>
    </w:p>
    <w:p>
      <w:pPr>
        <w:spacing w:after="0"/>
        <w:ind w:left="0"/>
        <w:jc w:val="both"/>
      </w:pPr>
      <w:r>
        <w:rPr>
          <w:rFonts w:ascii="Times New Roman"/>
          <w:b w:val="false"/>
          <w:i w:val="false"/>
          <w:color w:val="000000"/>
          <w:sz w:val="28"/>
        </w:rPr>
        <w:t>
      Светлана Викторовна            кандидаты, Қазақстан Жазушылар       одағының</w:t>
      </w:r>
    </w:p>
    <w:p>
      <w:pPr>
        <w:spacing w:after="0"/>
        <w:ind w:left="0"/>
        <w:jc w:val="both"/>
      </w:pP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
      Ахетов                        - жазушы, Қазақстан Жазушылар одағының мүшесі,</w:t>
      </w:r>
    </w:p>
    <w:p>
      <w:pPr>
        <w:spacing w:after="0"/>
        <w:ind w:left="0"/>
        <w:jc w:val="both"/>
      </w:pPr>
      <w:r>
        <w:rPr>
          <w:rFonts w:ascii="Times New Roman"/>
          <w:b w:val="false"/>
          <w:i w:val="false"/>
          <w:color w:val="000000"/>
          <w:sz w:val="28"/>
        </w:rPr>
        <w:t>
      Амантай Қойшыбайұлы            Қазақстан Журналисттер одағы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Елгезек                        - ақын, Қазақстан Жазушылар одағының мүшесі,</w:t>
      </w:r>
    </w:p>
    <w:p>
      <w:pPr>
        <w:spacing w:after="0"/>
        <w:ind w:left="0"/>
        <w:jc w:val="both"/>
      </w:pPr>
      <w:r>
        <w:rPr>
          <w:rFonts w:ascii="Times New Roman"/>
          <w:b w:val="false"/>
          <w:i w:val="false"/>
          <w:color w:val="000000"/>
          <w:sz w:val="28"/>
        </w:rPr>
        <w:t>
      Ақберен                        Мемлекеттік "Дарын" жастар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Қыдырәлі                        - ғалым, публицист, тарих ғылымдарының докторы,</w:t>
      </w:r>
    </w:p>
    <w:p>
      <w:pPr>
        <w:spacing w:after="0"/>
        <w:ind w:left="0"/>
        <w:jc w:val="both"/>
      </w:pPr>
      <w:r>
        <w:rPr>
          <w:rFonts w:ascii="Times New Roman"/>
          <w:b w:val="false"/>
          <w:i w:val="false"/>
          <w:color w:val="000000"/>
          <w:sz w:val="28"/>
        </w:rPr>
        <w:t>
      Дархан Қуандықұлы                  Шыңғыс Айтматов атындағы Халықаралық ғылым</w:t>
      </w:r>
    </w:p>
    <w:p>
      <w:pPr>
        <w:spacing w:after="0"/>
        <w:ind w:left="0"/>
        <w:jc w:val="both"/>
      </w:pPr>
      <w:r>
        <w:rPr>
          <w:rFonts w:ascii="Times New Roman"/>
          <w:b w:val="false"/>
          <w:i w:val="false"/>
          <w:color w:val="000000"/>
          <w:sz w:val="28"/>
        </w:rPr>
        <w:t>
                              академиясының академигі, Халықаралық ПЕН-клубының</w:t>
      </w:r>
    </w:p>
    <w:p>
      <w:pPr>
        <w:spacing w:after="0"/>
        <w:ind w:left="0"/>
        <w:jc w:val="both"/>
      </w:pPr>
      <w:r>
        <w:rPr>
          <w:rFonts w:ascii="Times New Roman"/>
          <w:b w:val="false"/>
          <w:i w:val="false"/>
          <w:color w:val="000000"/>
          <w:sz w:val="28"/>
        </w:rPr>
        <w:t>
                              мүшесі, "Дарын" Мемлекеттік жастар сыйлығының және</w:t>
      </w:r>
    </w:p>
    <w:p>
      <w:pPr>
        <w:spacing w:after="0"/>
        <w:ind w:left="0"/>
        <w:jc w:val="both"/>
      </w:pPr>
      <w:r>
        <w:rPr>
          <w:rFonts w:ascii="Times New Roman"/>
          <w:b w:val="false"/>
          <w:i w:val="false"/>
          <w:color w:val="000000"/>
          <w:sz w:val="28"/>
        </w:rPr>
        <w:t>
                              "Күлтегін" сыйлығының лауреаты, Халықаралық</w:t>
      </w:r>
    </w:p>
    <w:p>
      <w:pPr>
        <w:spacing w:after="0"/>
        <w:ind w:left="0"/>
        <w:jc w:val="both"/>
      </w:pPr>
      <w:r>
        <w:rPr>
          <w:rFonts w:ascii="Times New Roman"/>
          <w:b w:val="false"/>
          <w:i w:val="false"/>
          <w:color w:val="000000"/>
          <w:sz w:val="28"/>
        </w:rPr>
        <w:t>
                              Түркі академиясының президенті (келісім бойынша),</w:t>
      </w:r>
    </w:p>
    <w:p>
      <w:pPr>
        <w:spacing w:after="0"/>
        <w:ind w:left="0"/>
        <w:jc w:val="both"/>
      </w:pPr>
      <w:r>
        <w:rPr>
          <w:rFonts w:ascii="Times New Roman"/>
          <w:b w:val="false"/>
          <w:i w:val="false"/>
          <w:color w:val="000000"/>
          <w:sz w:val="28"/>
        </w:rPr>
        <w:t>
      Мұханбетқалиұлы                  - жазушы, Қазақстанның еңбек сіңірген қайраткері,</w:t>
      </w:r>
    </w:p>
    <w:p>
      <w:pPr>
        <w:spacing w:after="0"/>
        <w:ind w:left="0"/>
        <w:jc w:val="both"/>
      </w:pPr>
      <w:r>
        <w:rPr>
          <w:rFonts w:ascii="Times New Roman"/>
          <w:b w:val="false"/>
          <w:i w:val="false"/>
          <w:color w:val="000000"/>
          <w:sz w:val="28"/>
        </w:rPr>
        <w:t>
      Қажығали                        Қазақстан Республикасы Мемлекеттік сыйлығының</w:t>
      </w:r>
    </w:p>
    <w:p>
      <w:pPr>
        <w:spacing w:after="0"/>
        <w:ind w:left="0"/>
        <w:jc w:val="both"/>
      </w:pP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
      Негимов                        - ғалым, Л.Н.Гумилев атындағы Еуразия ұлттық</w:t>
      </w:r>
    </w:p>
    <w:p>
      <w:pPr>
        <w:spacing w:after="0"/>
        <w:ind w:left="0"/>
        <w:jc w:val="both"/>
      </w:pPr>
      <w:r>
        <w:rPr>
          <w:rFonts w:ascii="Times New Roman"/>
          <w:b w:val="false"/>
          <w:i w:val="false"/>
          <w:color w:val="000000"/>
          <w:sz w:val="28"/>
        </w:rPr>
        <w:t>
      Серік Негимұлы                  университетінің профессоры, филология ғылымдарының</w:t>
      </w:r>
    </w:p>
    <w:p>
      <w:pPr>
        <w:spacing w:after="0"/>
        <w:ind w:left="0"/>
        <w:jc w:val="both"/>
      </w:pPr>
      <w:r>
        <w:rPr>
          <w:rFonts w:ascii="Times New Roman"/>
          <w:b w:val="false"/>
          <w:i w:val="false"/>
          <w:color w:val="000000"/>
          <w:sz w:val="28"/>
        </w:rPr>
        <w:t>
                              докторы (келісім бойынша),</w:t>
      </w:r>
    </w:p>
    <w:p>
      <w:pPr>
        <w:spacing w:after="0"/>
        <w:ind w:left="0"/>
        <w:jc w:val="both"/>
      </w:pPr>
      <w:r>
        <w:rPr>
          <w:rFonts w:ascii="Times New Roman"/>
          <w:b w:val="false"/>
          <w:i w:val="false"/>
          <w:color w:val="000000"/>
          <w:sz w:val="28"/>
        </w:rPr>
        <w:t>
      Сәрсек                        - ақын, Қазақстан Жазушылар одағының мүшесі,</w:t>
      </w:r>
    </w:p>
    <w:p>
      <w:pPr>
        <w:spacing w:after="0"/>
        <w:ind w:left="0"/>
        <w:jc w:val="both"/>
      </w:pPr>
      <w:r>
        <w:rPr>
          <w:rFonts w:ascii="Times New Roman"/>
          <w:b w:val="false"/>
          <w:i w:val="false"/>
          <w:color w:val="000000"/>
          <w:sz w:val="28"/>
        </w:rPr>
        <w:t>
      Жарас                              Халықаралық "Алаш" әдеби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Шашкова                        - ақын, аудармашы, Қазақстан Жазушылар одағының</w:t>
      </w:r>
    </w:p>
    <w:p>
      <w:pPr>
        <w:spacing w:after="0"/>
        <w:ind w:left="0"/>
        <w:jc w:val="both"/>
      </w:pPr>
      <w:r>
        <w:rPr>
          <w:rFonts w:ascii="Times New Roman"/>
          <w:b w:val="false"/>
          <w:i w:val="false"/>
          <w:color w:val="000000"/>
          <w:sz w:val="28"/>
        </w:rPr>
        <w:t>
      Любовь                        мүшесі, "Простор" журналы редакторының орынбасары</w:t>
      </w:r>
    </w:p>
    <w:p>
      <w:pPr>
        <w:spacing w:after="0"/>
        <w:ind w:left="0"/>
        <w:jc w:val="both"/>
      </w:pPr>
      <w:r>
        <w:rPr>
          <w:rFonts w:ascii="Times New Roman"/>
          <w:b w:val="false"/>
          <w:i w:val="false"/>
          <w:color w:val="000000"/>
          <w:sz w:val="28"/>
        </w:rPr>
        <w:t>
      Константиновна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"Ерғалиев                        - Қазақстан Республикасы Парламенті Сенатының</w:t>
      </w:r>
    </w:p>
    <w:p>
      <w:pPr>
        <w:spacing w:after="0"/>
        <w:ind w:left="0"/>
        <w:jc w:val="both"/>
      </w:pPr>
      <w:r>
        <w:rPr>
          <w:rFonts w:ascii="Times New Roman"/>
          <w:b w:val="false"/>
          <w:i w:val="false"/>
          <w:color w:val="000000"/>
          <w:sz w:val="28"/>
        </w:rPr>
        <w:t>
      Жабал Ерғалиұлы                  депутаты, журналист, публицист, жазушы-драматург,</w:t>
      </w:r>
    </w:p>
    <w:p>
      <w:pPr>
        <w:spacing w:after="0"/>
        <w:ind w:left="0"/>
        <w:jc w:val="both"/>
      </w:pPr>
      <w:r>
        <w:rPr>
          <w:rFonts w:ascii="Times New Roman"/>
          <w:b w:val="false"/>
          <w:i w:val="false"/>
          <w:color w:val="000000"/>
          <w:sz w:val="28"/>
        </w:rPr>
        <w:t>
                              Қазақстан Жазушылар одағының мүшесі, Жамбыл</w:t>
      </w:r>
    </w:p>
    <w:p>
      <w:pPr>
        <w:spacing w:after="0"/>
        <w:ind w:left="0"/>
        <w:jc w:val="both"/>
      </w:pPr>
      <w:r>
        <w:rPr>
          <w:rFonts w:ascii="Times New Roman"/>
          <w:b w:val="false"/>
          <w:i w:val="false"/>
          <w:color w:val="000000"/>
          <w:sz w:val="28"/>
        </w:rPr>
        <w:t>
                              атындағы халықаралық сыйлықтың және Қазақстан</w:t>
      </w:r>
    </w:p>
    <w:p>
      <w:pPr>
        <w:spacing w:after="0"/>
        <w:ind w:left="0"/>
        <w:jc w:val="both"/>
      </w:pPr>
      <w:r>
        <w:rPr>
          <w:rFonts w:ascii="Times New Roman"/>
          <w:b w:val="false"/>
          <w:i w:val="false"/>
          <w:color w:val="000000"/>
          <w:sz w:val="28"/>
        </w:rPr>
        <w:t>
                              Жазушылар одағы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Есдәулетов                        - "Қазақстан жазушылар одағы" республикалық</w:t>
      </w:r>
    </w:p>
    <w:p>
      <w:pPr>
        <w:spacing w:after="0"/>
        <w:ind w:left="0"/>
        <w:jc w:val="both"/>
      </w:pPr>
      <w:r>
        <w:rPr>
          <w:rFonts w:ascii="Times New Roman"/>
          <w:b w:val="false"/>
          <w:i w:val="false"/>
          <w:color w:val="000000"/>
          <w:sz w:val="28"/>
        </w:rPr>
        <w:t>
      Ұлықбек Оразбайұлы            қоғамдық бірлестігінің жанындағы "Жұлдыз"</w:t>
      </w:r>
    </w:p>
    <w:p>
      <w:pPr>
        <w:spacing w:after="0"/>
        <w:ind w:left="0"/>
        <w:jc w:val="both"/>
      </w:pPr>
      <w:r>
        <w:rPr>
          <w:rFonts w:ascii="Times New Roman"/>
          <w:b w:val="false"/>
          <w:i w:val="false"/>
          <w:color w:val="000000"/>
          <w:sz w:val="28"/>
        </w:rPr>
        <w:t>
                              журналының бас редакторы, ақын, Қазақстан</w:t>
      </w:r>
    </w:p>
    <w:p>
      <w:pPr>
        <w:spacing w:after="0"/>
        <w:ind w:left="0"/>
        <w:jc w:val="both"/>
      </w:pPr>
      <w:r>
        <w:rPr>
          <w:rFonts w:ascii="Times New Roman"/>
          <w:b w:val="false"/>
          <w:i w:val="false"/>
          <w:color w:val="000000"/>
          <w:sz w:val="28"/>
        </w:rPr>
        <w:t>
                              Республикасы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"Ерғалиев                        - журналист, публицист, жазушы-драматург,</w:t>
      </w:r>
    </w:p>
    <w:p>
      <w:pPr>
        <w:spacing w:after="0"/>
        <w:ind w:left="0"/>
        <w:jc w:val="both"/>
      </w:pPr>
      <w:r>
        <w:rPr>
          <w:rFonts w:ascii="Times New Roman"/>
          <w:b w:val="false"/>
          <w:i w:val="false"/>
          <w:color w:val="000000"/>
          <w:sz w:val="28"/>
        </w:rPr>
        <w:t>
      Жабал Ерғалиұлы                  Қазақстан Жазушылар одағының мүшесі, Жамбыл</w:t>
      </w:r>
    </w:p>
    <w:p>
      <w:pPr>
        <w:spacing w:after="0"/>
        <w:ind w:left="0"/>
        <w:jc w:val="both"/>
      </w:pPr>
      <w:r>
        <w:rPr>
          <w:rFonts w:ascii="Times New Roman"/>
          <w:b w:val="false"/>
          <w:i w:val="false"/>
          <w:color w:val="000000"/>
          <w:sz w:val="28"/>
        </w:rPr>
        <w:t>
                              атындағы халықаралық сыйлықтың және Қазақстан</w:t>
      </w:r>
    </w:p>
    <w:p>
      <w:pPr>
        <w:spacing w:after="0"/>
        <w:ind w:left="0"/>
        <w:jc w:val="both"/>
      </w:pPr>
      <w:r>
        <w:rPr>
          <w:rFonts w:ascii="Times New Roman"/>
          <w:b w:val="false"/>
          <w:i w:val="false"/>
          <w:color w:val="000000"/>
          <w:sz w:val="28"/>
        </w:rPr>
        <w:t>
                              Жазушылар одағы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"Есдәулетов                        - "Қазақстан жазушылар одағы" республикалық</w:t>
      </w:r>
    </w:p>
    <w:p>
      <w:pPr>
        <w:spacing w:after="0"/>
        <w:ind w:left="0"/>
        <w:jc w:val="both"/>
      </w:pPr>
      <w:r>
        <w:rPr>
          <w:rFonts w:ascii="Times New Roman"/>
          <w:b w:val="false"/>
          <w:i w:val="false"/>
          <w:color w:val="000000"/>
          <w:sz w:val="28"/>
        </w:rPr>
        <w:t>
      Ұлықбек Оразбайұлы            қоғамдық бірлестігінің жанындағы "Жұлдыз"</w:t>
      </w:r>
    </w:p>
    <w:p>
      <w:pPr>
        <w:spacing w:after="0"/>
        <w:ind w:left="0"/>
        <w:jc w:val="both"/>
      </w:pPr>
      <w:r>
        <w:rPr>
          <w:rFonts w:ascii="Times New Roman"/>
          <w:b w:val="false"/>
          <w:i w:val="false"/>
          <w:color w:val="000000"/>
          <w:sz w:val="28"/>
        </w:rPr>
        <w:t>
                              журналының бас редакторы, ақын, Қазақстан</w:t>
      </w:r>
    </w:p>
    <w:p>
      <w:pPr>
        <w:spacing w:after="0"/>
        <w:ind w:left="0"/>
        <w:jc w:val="both"/>
      </w:pPr>
      <w:r>
        <w:rPr>
          <w:rFonts w:ascii="Times New Roman"/>
          <w:b w:val="false"/>
          <w:i w:val="false"/>
          <w:color w:val="000000"/>
          <w:sz w:val="28"/>
        </w:rPr>
        <w:t>
                              Республикасы Мемлекеттік сыйлығының лауреаты,</w:t>
      </w:r>
    </w:p>
    <w:p>
      <w:pPr>
        <w:spacing w:after="0"/>
        <w:ind w:left="0"/>
        <w:jc w:val="both"/>
      </w:pPr>
      <w:r>
        <w:rPr>
          <w:rFonts w:ascii="Times New Roman"/>
          <w:b w:val="false"/>
          <w:i w:val="false"/>
          <w:color w:val="000000"/>
          <w:sz w:val="28"/>
        </w:rPr>
        <w:t>
                              секция төрағасы (келісім бойынша)";</w:t>
      </w:r>
    </w:p>
    <w:p>
      <w:pPr>
        <w:spacing w:after="0"/>
        <w:ind w:left="0"/>
        <w:jc w:val="both"/>
      </w:pPr>
      <w:r>
        <w:rPr>
          <w:rFonts w:ascii="Times New Roman"/>
          <w:b w:val="false"/>
          <w:i w:val="false"/>
          <w:color w:val="000000"/>
          <w:sz w:val="28"/>
        </w:rPr>
        <w:t>
      жоғарыда аталған Комиссияның құрамынан: У. Қалижанов, С.А. Қасқабасов, В.Ф. Михайлов, Ә.Т. Сарай, М.Ы. Ысқақбай шығарылсын;</w:t>
      </w:r>
    </w:p>
    <w:p>
      <w:pPr>
        <w:spacing w:after="0"/>
        <w:ind w:left="0"/>
        <w:jc w:val="both"/>
      </w:pPr>
      <w:r>
        <w:rPr>
          <w:rFonts w:ascii="Times New Roman"/>
          <w:b w:val="false"/>
          <w:i w:val="false"/>
          <w:color w:val="000000"/>
          <w:sz w:val="28"/>
        </w:rPr>
        <w:t>
      музыка, театр және кино секциясында:</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Әлпиев                        - театр режиссері, Қазақстанның еңбек сіңірген</w:t>
      </w:r>
    </w:p>
    <w:p>
      <w:pPr>
        <w:spacing w:after="0"/>
        <w:ind w:left="0"/>
        <w:jc w:val="both"/>
      </w:pPr>
      <w:r>
        <w:rPr>
          <w:rFonts w:ascii="Times New Roman"/>
          <w:b w:val="false"/>
          <w:i w:val="false"/>
          <w:color w:val="000000"/>
          <w:sz w:val="28"/>
        </w:rPr>
        <w:t>
      Төлеубек Нығметұлы            қайраткері, "Астана Опера" Мемлекеттік опера және</w:t>
      </w:r>
    </w:p>
    <w:p>
      <w:pPr>
        <w:spacing w:after="0"/>
        <w:ind w:left="0"/>
        <w:jc w:val="both"/>
      </w:pPr>
      <w:r>
        <w:rPr>
          <w:rFonts w:ascii="Times New Roman"/>
          <w:b w:val="false"/>
          <w:i w:val="false"/>
          <w:color w:val="000000"/>
          <w:sz w:val="28"/>
        </w:rPr>
        <w:t>
                              балет театры" коммерциялық емес акционерлік</w:t>
      </w:r>
    </w:p>
    <w:p>
      <w:pPr>
        <w:spacing w:after="0"/>
        <w:ind w:left="0"/>
        <w:jc w:val="both"/>
      </w:pPr>
      <w:r>
        <w:rPr>
          <w:rFonts w:ascii="Times New Roman"/>
          <w:b w:val="false"/>
          <w:i w:val="false"/>
          <w:color w:val="000000"/>
          <w:sz w:val="28"/>
        </w:rPr>
        <w:t>
                              қоғамы директорының бірінші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Біләлов                        - театр және кино актері, Қазақстанның еңбек сіңірген</w:t>
      </w:r>
    </w:p>
    <w:p>
      <w:pPr>
        <w:spacing w:after="0"/>
        <w:ind w:left="0"/>
        <w:jc w:val="both"/>
      </w:pPr>
      <w:r>
        <w:rPr>
          <w:rFonts w:ascii="Times New Roman"/>
          <w:b w:val="false"/>
          <w:i w:val="false"/>
          <w:color w:val="000000"/>
          <w:sz w:val="28"/>
        </w:rPr>
        <w:t>
      Ерлан Әбділдаұлы                  қайраткері, "М.Әуезов атындағы Қазақ мемлекеттік</w:t>
      </w:r>
    </w:p>
    <w:p>
      <w:pPr>
        <w:spacing w:after="0"/>
        <w:ind w:left="0"/>
        <w:jc w:val="both"/>
      </w:pPr>
      <w:r>
        <w:rPr>
          <w:rFonts w:ascii="Times New Roman"/>
          <w:b w:val="false"/>
          <w:i w:val="false"/>
          <w:color w:val="000000"/>
          <w:sz w:val="28"/>
        </w:rPr>
        <w:t>
                              академиялық драма театры" республикалық мемлекеттік</w:t>
      </w:r>
    </w:p>
    <w:p>
      <w:pPr>
        <w:spacing w:after="0"/>
        <w:ind w:left="0"/>
        <w:jc w:val="both"/>
      </w:pPr>
      <w:r>
        <w:rPr>
          <w:rFonts w:ascii="Times New Roman"/>
          <w:b w:val="false"/>
          <w:i w:val="false"/>
          <w:color w:val="000000"/>
          <w:sz w:val="28"/>
        </w:rPr>
        <w:t>
                              қазыналық кәсіпорнының директоры (келісім бойынша),</w:t>
      </w:r>
    </w:p>
    <w:p>
      <w:pPr>
        <w:spacing w:after="0"/>
        <w:ind w:left="0"/>
        <w:jc w:val="both"/>
      </w:pPr>
      <w:r>
        <w:rPr>
          <w:rFonts w:ascii="Times New Roman"/>
          <w:b w:val="false"/>
          <w:i w:val="false"/>
          <w:color w:val="000000"/>
          <w:sz w:val="28"/>
        </w:rPr>
        <w:t>
      Жолжақсынов                  - театр және кино актері, продюсер, сценарист,</w:t>
      </w:r>
    </w:p>
    <w:p>
      <w:pPr>
        <w:spacing w:after="0"/>
        <w:ind w:left="0"/>
        <w:jc w:val="both"/>
      </w:pPr>
      <w:r>
        <w:rPr>
          <w:rFonts w:ascii="Times New Roman"/>
          <w:b w:val="false"/>
          <w:i w:val="false"/>
          <w:color w:val="000000"/>
          <w:sz w:val="28"/>
        </w:rPr>
        <w:t>
      Досхан Қалиұлы                  Қазақстан Республикасының халық әртісі,</w:t>
      </w:r>
    </w:p>
    <w:p>
      <w:pPr>
        <w:spacing w:after="0"/>
        <w:ind w:left="0"/>
        <w:jc w:val="both"/>
      </w:pPr>
      <w:r>
        <w:rPr>
          <w:rFonts w:ascii="Times New Roman"/>
          <w:b w:val="false"/>
          <w:i w:val="false"/>
          <w:color w:val="000000"/>
          <w:sz w:val="28"/>
        </w:rPr>
        <w:t>
                              Қырғызстанның еңбек сіңірген әртісі, Қазақстан Ленин</w:t>
      </w:r>
    </w:p>
    <w:p>
      <w:pPr>
        <w:spacing w:after="0"/>
        <w:ind w:left="0"/>
        <w:jc w:val="both"/>
      </w:pPr>
      <w:r>
        <w:rPr>
          <w:rFonts w:ascii="Times New Roman"/>
          <w:b w:val="false"/>
          <w:i w:val="false"/>
          <w:color w:val="000000"/>
          <w:sz w:val="28"/>
        </w:rPr>
        <w:t>
                              комсомолы сыйлығының лауреаты, Қазақстан</w:t>
      </w:r>
    </w:p>
    <w:p>
      <w:pPr>
        <w:spacing w:after="0"/>
        <w:ind w:left="0"/>
        <w:jc w:val="both"/>
      </w:pPr>
      <w:r>
        <w:rPr>
          <w:rFonts w:ascii="Times New Roman"/>
          <w:b w:val="false"/>
          <w:i w:val="false"/>
          <w:color w:val="000000"/>
          <w:sz w:val="28"/>
        </w:rPr>
        <w:t>
                              Республикасы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Ибраев                        - продюсер, кино режиссері, "Қазақстан</w:t>
      </w:r>
    </w:p>
    <w:p>
      <w:pPr>
        <w:spacing w:after="0"/>
        <w:ind w:left="0"/>
        <w:jc w:val="both"/>
      </w:pPr>
      <w:r>
        <w:rPr>
          <w:rFonts w:ascii="Times New Roman"/>
          <w:b w:val="false"/>
          <w:i w:val="false"/>
          <w:color w:val="000000"/>
          <w:sz w:val="28"/>
        </w:rPr>
        <w:t>
      Ахат Әділұлы                  Кинематографистер одағы" қоғамдық бірлестігінің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Маемиров                        - театр режиссері, Қазақстанның еңбек сіңірген</w:t>
      </w:r>
    </w:p>
    <w:p>
      <w:pPr>
        <w:spacing w:after="0"/>
        <w:ind w:left="0"/>
        <w:jc w:val="both"/>
      </w:pPr>
      <w:r>
        <w:rPr>
          <w:rFonts w:ascii="Times New Roman"/>
          <w:b w:val="false"/>
          <w:i w:val="false"/>
          <w:color w:val="000000"/>
          <w:sz w:val="28"/>
        </w:rPr>
        <w:t>
      Асхат Максимович                  қайраткері, Қазақстан театрлары қауымдастығының</w:t>
      </w:r>
    </w:p>
    <w:p>
      <w:pPr>
        <w:spacing w:after="0"/>
        <w:ind w:left="0"/>
        <w:jc w:val="both"/>
      </w:pPr>
      <w:r>
        <w:rPr>
          <w:rFonts w:ascii="Times New Roman"/>
          <w:b w:val="false"/>
          <w:i w:val="false"/>
          <w:color w:val="000000"/>
          <w:sz w:val="28"/>
        </w:rPr>
        <w:t>
                              вице-президенті, философия докторы (PhD)</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Сатаев                              - кино режиссері, актер, продюсер, сценарист</w:t>
      </w:r>
    </w:p>
    <w:p>
      <w:pPr>
        <w:spacing w:after="0"/>
        <w:ind w:left="0"/>
        <w:jc w:val="both"/>
      </w:pPr>
      <w:r>
        <w:rPr>
          <w:rFonts w:ascii="Times New Roman"/>
          <w:b w:val="false"/>
          <w:i w:val="false"/>
          <w:color w:val="000000"/>
          <w:sz w:val="28"/>
        </w:rPr>
        <w:t>
      Ахан Қарғамбайұлы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"Мұсақожаева                  - "Қазақ ұлттық өнер университеті" республикалық</w:t>
      </w:r>
    </w:p>
    <w:p>
      <w:pPr>
        <w:spacing w:after="0"/>
        <w:ind w:left="0"/>
        <w:jc w:val="both"/>
      </w:pPr>
      <w:r>
        <w:rPr>
          <w:rFonts w:ascii="Times New Roman"/>
          <w:b w:val="false"/>
          <w:i w:val="false"/>
          <w:color w:val="000000"/>
          <w:sz w:val="28"/>
        </w:rPr>
        <w:t>
      Айман Қожабекқызы            мемлекеттік мекемесінің ректоры, профессор,</w:t>
      </w:r>
    </w:p>
    <w:p>
      <w:pPr>
        <w:spacing w:after="0"/>
        <w:ind w:left="0"/>
        <w:jc w:val="both"/>
      </w:pPr>
      <w:r>
        <w:rPr>
          <w:rFonts w:ascii="Times New Roman"/>
          <w:b w:val="false"/>
          <w:i w:val="false"/>
          <w:color w:val="000000"/>
          <w:sz w:val="28"/>
        </w:rPr>
        <w:t>
                              Қазақ КСР-інің халық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 Қазақстанның</w:t>
      </w:r>
    </w:p>
    <w:p>
      <w:pPr>
        <w:spacing w:after="0"/>
        <w:ind w:left="0"/>
        <w:jc w:val="both"/>
      </w:pPr>
      <w:r>
        <w:rPr>
          <w:rFonts w:ascii="Times New Roman"/>
          <w:b w:val="false"/>
          <w:i w:val="false"/>
          <w:color w:val="000000"/>
          <w:sz w:val="28"/>
        </w:rPr>
        <w:t>
                              Еңбек Ері (келісім бойынша)",</w:t>
      </w:r>
    </w:p>
    <w:p>
      <w:pPr>
        <w:spacing w:after="0"/>
        <w:ind w:left="0"/>
        <w:jc w:val="both"/>
      </w:pPr>
      <w:r>
        <w:rPr>
          <w:rFonts w:ascii="Times New Roman"/>
          <w:b w:val="false"/>
          <w:i w:val="false"/>
          <w:color w:val="000000"/>
          <w:sz w:val="28"/>
        </w:rPr>
        <w:t>
      "Әшімов                        - КСРО және Қазақ КСР-інің халық әртісі, КСРО</w:t>
      </w:r>
    </w:p>
    <w:p>
      <w:pPr>
        <w:spacing w:after="0"/>
        <w:ind w:left="0"/>
        <w:jc w:val="both"/>
      </w:pPr>
      <w:r>
        <w:rPr>
          <w:rFonts w:ascii="Times New Roman"/>
          <w:b w:val="false"/>
          <w:i w:val="false"/>
          <w:color w:val="000000"/>
          <w:sz w:val="28"/>
        </w:rPr>
        <w:t>
      Асанәлі                        және Қазақ КСР мемлекеттік сыйлықтарының</w:t>
      </w:r>
    </w:p>
    <w:p>
      <w:pPr>
        <w:spacing w:after="0"/>
        <w:ind w:left="0"/>
        <w:jc w:val="both"/>
      </w:pP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"Мұсақожаева                  - "Қазақ ұлттық өнер университеті" республикалық</w:t>
      </w:r>
    </w:p>
    <w:p>
      <w:pPr>
        <w:spacing w:after="0"/>
        <w:ind w:left="0"/>
        <w:jc w:val="both"/>
      </w:pPr>
      <w:r>
        <w:rPr>
          <w:rFonts w:ascii="Times New Roman"/>
          <w:b w:val="false"/>
          <w:i w:val="false"/>
          <w:color w:val="000000"/>
          <w:sz w:val="28"/>
        </w:rPr>
        <w:t>
      Айман Қожабекқызы            мемлекеттік мекемесінің ректоры, профессор,</w:t>
      </w:r>
    </w:p>
    <w:p>
      <w:pPr>
        <w:spacing w:after="0"/>
        <w:ind w:left="0"/>
        <w:jc w:val="both"/>
      </w:pPr>
      <w:r>
        <w:rPr>
          <w:rFonts w:ascii="Times New Roman"/>
          <w:b w:val="false"/>
          <w:i w:val="false"/>
          <w:color w:val="000000"/>
          <w:sz w:val="28"/>
        </w:rPr>
        <w:t>
                              Қазақ КСР-інің халық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 Қазақстанның</w:t>
      </w:r>
    </w:p>
    <w:p>
      <w:pPr>
        <w:spacing w:after="0"/>
        <w:ind w:left="0"/>
        <w:jc w:val="both"/>
      </w:pPr>
      <w:r>
        <w:rPr>
          <w:rFonts w:ascii="Times New Roman"/>
          <w:b w:val="false"/>
          <w:i w:val="false"/>
          <w:color w:val="000000"/>
          <w:sz w:val="28"/>
        </w:rPr>
        <w:t>
                              Еңбек Ері, секция төрайымы (келісім бойынша)",</w:t>
      </w:r>
    </w:p>
    <w:p>
      <w:pPr>
        <w:spacing w:after="0"/>
        <w:ind w:left="0"/>
        <w:jc w:val="both"/>
      </w:pPr>
      <w:r>
        <w:rPr>
          <w:rFonts w:ascii="Times New Roman"/>
          <w:b w:val="false"/>
          <w:i w:val="false"/>
          <w:color w:val="000000"/>
          <w:sz w:val="28"/>
        </w:rPr>
        <w:t>
      "Әшімов                        - Қазақстанның Еңбек Ері, КСРО және Қазақ КСР-інің</w:t>
      </w:r>
    </w:p>
    <w:p>
      <w:pPr>
        <w:spacing w:after="0"/>
        <w:ind w:left="0"/>
        <w:jc w:val="both"/>
      </w:pPr>
      <w:r>
        <w:rPr>
          <w:rFonts w:ascii="Times New Roman"/>
          <w:b w:val="false"/>
          <w:i w:val="false"/>
          <w:color w:val="000000"/>
          <w:sz w:val="28"/>
        </w:rPr>
        <w:t>
      Асанәлі                        халық әртісі, КСРО және Қазақ КСР мемлекеттік</w:t>
      </w:r>
    </w:p>
    <w:p>
      <w:pPr>
        <w:spacing w:after="0"/>
        <w:ind w:left="0"/>
        <w:jc w:val="both"/>
      </w:pPr>
      <w:r>
        <w:rPr>
          <w:rFonts w:ascii="Times New Roman"/>
          <w:b w:val="false"/>
          <w:i w:val="false"/>
          <w:color w:val="000000"/>
          <w:sz w:val="28"/>
        </w:rPr>
        <w:t>
                              сыйлықтарының лауреаты (келісім бойынша)";</w:t>
      </w:r>
    </w:p>
    <w:p>
      <w:pPr>
        <w:spacing w:after="0"/>
        <w:ind w:left="0"/>
        <w:jc w:val="both"/>
      </w:pPr>
      <w:r>
        <w:rPr>
          <w:rFonts w:ascii="Times New Roman"/>
          <w:b w:val="false"/>
          <w:i w:val="false"/>
          <w:color w:val="000000"/>
          <w:sz w:val="28"/>
        </w:rPr>
        <w:t>
      жоғарыда аталған Комиссияның құрамынан: Р.С. Андриасян, Ә.М. Дінішев, Т. Жаманқұлов, Б.Р. Нөгербек, Ә.Ү. Тарази (Әшімов) шығарылсын;</w:t>
      </w:r>
    </w:p>
    <w:p>
      <w:pPr>
        <w:spacing w:after="0"/>
        <w:ind w:left="0"/>
        <w:jc w:val="both"/>
      </w:pPr>
      <w:r>
        <w:rPr>
          <w:rFonts w:ascii="Times New Roman"/>
          <w:b w:val="false"/>
          <w:i w:val="false"/>
          <w:color w:val="000000"/>
          <w:sz w:val="28"/>
        </w:rPr>
        <w:t>
      бейнелеу өнері және сәулет секциясында:</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Бәйділда                        - суретші, профессор, Қазақстан Республикасының</w:t>
      </w:r>
    </w:p>
    <w:p>
      <w:pPr>
        <w:spacing w:after="0"/>
        <w:ind w:left="0"/>
        <w:jc w:val="both"/>
      </w:pPr>
      <w:r>
        <w:rPr>
          <w:rFonts w:ascii="Times New Roman"/>
          <w:b w:val="false"/>
          <w:i w:val="false"/>
          <w:color w:val="000000"/>
          <w:sz w:val="28"/>
        </w:rPr>
        <w:t>
      Бауыржан Нұрбекұлы            еңбек сіңірген қайраткері, Қазақстан Республикасы</w:t>
      </w:r>
    </w:p>
    <w:p>
      <w:pPr>
        <w:spacing w:after="0"/>
        <w:ind w:left="0"/>
        <w:jc w:val="both"/>
      </w:pPr>
      <w:r>
        <w:rPr>
          <w:rFonts w:ascii="Times New Roman"/>
          <w:b w:val="false"/>
          <w:i w:val="false"/>
          <w:color w:val="000000"/>
          <w:sz w:val="28"/>
        </w:rPr>
        <w:t>
                              Суретшілер одағының мүшесі, Еуразиялық</w:t>
      </w:r>
    </w:p>
    <w:p>
      <w:pPr>
        <w:spacing w:after="0"/>
        <w:ind w:left="0"/>
        <w:jc w:val="both"/>
      </w:pPr>
      <w:r>
        <w:rPr>
          <w:rFonts w:ascii="Times New Roman"/>
          <w:b w:val="false"/>
          <w:i w:val="false"/>
          <w:color w:val="000000"/>
          <w:sz w:val="28"/>
        </w:rPr>
        <w:t>
                              дизайнерлер одағының мүшесі (келісім бойынша),</w:t>
      </w:r>
    </w:p>
    <w:p>
      <w:pPr>
        <w:spacing w:after="0"/>
        <w:ind w:left="0"/>
        <w:jc w:val="both"/>
      </w:pPr>
      <w:r>
        <w:rPr>
          <w:rFonts w:ascii="Times New Roman"/>
          <w:b w:val="false"/>
          <w:i w:val="false"/>
          <w:color w:val="000000"/>
          <w:sz w:val="28"/>
        </w:rPr>
        <w:t>
      Муллашев                        - суретші, Татарстанның халық суретшісі, Қазақстан</w:t>
      </w:r>
    </w:p>
    <w:p>
      <w:pPr>
        <w:spacing w:after="0"/>
        <w:ind w:left="0"/>
        <w:jc w:val="both"/>
      </w:pPr>
      <w:r>
        <w:rPr>
          <w:rFonts w:ascii="Times New Roman"/>
          <w:b w:val="false"/>
          <w:i w:val="false"/>
          <w:color w:val="000000"/>
          <w:sz w:val="28"/>
        </w:rPr>
        <w:t>
      Камиль                        Республикасы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Шалабаев                        - профессор, доцент, Қазақстанның еңбек сіңірген</w:t>
      </w:r>
    </w:p>
    <w:p>
      <w:pPr>
        <w:spacing w:after="0"/>
        <w:ind w:left="0"/>
        <w:jc w:val="both"/>
      </w:pPr>
      <w:r>
        <w:rPr>
          <w:rFonts w:ascii="Times New Roman"/>
          <w:b w:val="false"/>
          <w:i w:val="false"/>
          <w:color w:val="000000"/>
          <w:sz w:val="28"/>
        </w:rPr>
        <w:t>
      Сейітқали                        қайраткері, білім беру саласының құрметті</w:t>
      </w:r>
    </w:p>
    <w:p>
      <w:pPr>
        <w:spacing w:after="0"/>
        <w:ind w:left="0"/>
        <w:jc w:val="both"/>
      </w:pPr>
      <w:r>
        <w:rPr>
          <w:rFonts w:ascii="Times New Roman"/>
          <w:b w:val="false"/>
          <w:i w:val="false"/>
          <w:color w:val="000000"/>
          <w:sz w:val="28"/>
        </w:rPr>
        <w:t>
                              қызметкері, "О.Таңсықбаев атындағы Алматы</w:t>
      </w:r>
    </w:p>
    <w:p>
      <w:pPr>
        <w:spacing w:after="0"/>
        <w:ind w:left="0"/>
        <w:jc w:val="both"/>
      </w:pPr>
      <w:r>
        <w:rPr>
          <w:rFonts w:ascii="Times New Roman"/>
          <w:b w:val="false"/>
          <w:i w:val="false"/>
          <w:color w:val="000000"/>
          <w:sz w:val="28"/>
        </w:rPr>
        <w:t>
                              сәндік-қолданбалы өнер колледжі" Республикалық</w:t>
      </w:r>
    </w:p>
    <w:p>
      <w:pPr>
        <w:spacing w:after="0"/>
        <w:ind w:left="0"/>
        <w:jc w:val="both"/>
      </w:pPr>
      <w:r>
        <w:rPr>
          <w:rFonts w:ascii="Times New Roman"/>
          <w:b w:val="false"/>
          <w:i w:val="false"/>
          <w:color w:val="000000"/>
          <w:sz w:val="28"/>
        </w:rPr>
        <w:t>
                              мемлекеттік қазыналық кәсіпорнының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жоғарыда аталған Комиссияның құрамынан: А.Я. Белович, С.Б. Құмарова, Е.А. Сергебаев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14.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жоғарыда аталған өкіммен бекітілген Қазақстан Республикасы Президентінің жанындағы Шетелдік инвесторлар кеңесінің дербес құрамына:</w:t>
      </w:r>
    </w:p>
    <w:p>
      <w:pPr>
        <w:spacing w:after="0"/>
        <w:ind w:left="0"/>
        <w:jc w:val="both"/>
      </w:pPr>
      <w:r>
        <w:rPr>
          <w:rFonts w:ascii="Times New Roman"/>
          <w:b w:val="false"/>
          <w:i w:val="false"/>
          <w:color w:val="000000"/>
          <w:sz w:val="28"/>
        </w:rPr>
        <w:t>
      Жұмағалиев                        - Қазақстан Республикасы Премьер-Министрінің</w:t>
      </w:r>
    </w:p>
    <w:p>
      <w:pPr>
        <w:spacing w:after="0"/>
        <w:ind w:left="0"/>
        <w:jc w:val="both"/>
      </w:pPr>
      <w:r>
        <w:rPr>
          <w:rFonts w:ascii="Times New Roman"/>
          <w:b w:val="false"/>
          <w:i w:val="false"/>
          <w:color w:val="000000"/>
          <w:sz w:val="28"/>
        </w:rPr>
        <w:t>
      Асқар Қуанышұлы                  орынбасары,</w:t>
      </w:r>
    </w:p>
    <w:p>
      <w:pPr>
        <w:spacing w:after="0"/>
        <w:ind w:left="0"/>
        <w:jc w:val="both"/>
      </w:pPr>
      <w:r>
        <w:rPr>
          <w:rFonts w:ascii="Times New Roman"/>
          <w:b w:val="false"/>
          <w:i w:val="false"/>
          <w:color w:val="000000"/>
          <w:sz w:val="28"/>
        </w:rPr>
        <w:t>
      Әріпханов                        - "Бәйтерек" ұлттық басқарушы холдингі"</w:t>
      </w:r>
    </w:p>
    <w:p>
      <w:pPr>
        <w:spacing w:after="0"/>
        <w:ind w:left="0"/>
        <w:jc w:val="both"/>
      </w:pPr>
      <w:r>
        <w:rPr>
          <w:rFonts w:ascii="Times New Roman"/>
          <w:b w:val="false"/>
          <w:i w:val="false"/>
          <w:color w:val="000000"/>
          <w:sz w:val="28"/>
        </w:rPr>
        <w:t>
      Айдар Әбдіразақұлы            акционерлік қоғамы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"Досаев                        - "Бәйтерек" ұлттық басқарушы холдингі"</w:t>
      </w:r>
    </w:p>
    <w:p>
      <w:pPr>
        <w:spacing w:after="0"/>
        <w:ind w:left="0"/>
        <w:jc w:val="both"/>
      </w:pPr>
      <w:r>
        <w:rPr>
          <w:rFonts w:ascii="Times New Roman"/>
          <w:b w:val="false"/>
          <w:i w:val="false"/>
          <w:color w:val="000000"/>
          <w:sz w:val="28"/>
        </w:rPr>
        <w:t>
      Ерболат Асқарбекұлы            акционерлік қоғамы басқарма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"Досаев                        - Қазақстан Республикасы Премьер-Министрінің</w:t>
      </w:r>
    </w:p>
    <w:p>
      <w:pPr>
        <w:spacing w:after="0"/>
        <w:ind w:left="0"/>
        <w:jc w:val="both"/>
      </w:pPr>
      <w:r>
        <w:rPr>
          <w:rFonts w:ascii="Times New Roman"/>
          <w:b w:val="false"/>
          <w:i w:val="false"/>
          <w:color w:val="000000"/>
          <w:sz w:val="28"/>
        </w:rPr>
        <w:t>
      Ерболат Асқарбекұлы            орынбасары".</w:t>
      </w:r>
    </w:p>
    <w:bookmarkStart w:name="z21" w:id="17"/>
    <w:p>
      <w:pPr>
        <w:spacing w:after="0"/>
        <w:ind w:left="0"/>
        <w:jc w:val="both"/>
      </w:pPr>
      <w:r>
        <w:rPr>
          <w:rFonts w:ascii="Times New Roman"/>
          <w:b w:val="false"/>
          <w:i w:val="false"/>
          <w:color w:val="000000"/>
          <w:sz w:val="28"/>
        </w:rPr>
        <w:t>
      15. ҚБП.</w:t>
      </w:r>
    </w:p>
    <w:bookmarkEnd w:id="17"/>
    <w:bookmarkStart w:name="z22" w:id="18"/>
    <w:p>
      <w:pPr>
        <w:spacing w:after="0"/>
        <w:ind w:left="0"/>
        <w:jc w:val="both"/>
      </w:pPr>
      <w:r>
        <w:rPr>
          <w:rFonts w:ascii="Times New Roman"/>
          <w:b w:val="false"/>
          <w:i w:val="false"/>
          <w:color w:val="000000"/>
          <w:sz w:val="28"/>
        </w:rPr>
        <w:t xml:space="preserve">
      16.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18"/>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w:t>
      </w:r>
    </w:p>
    <w:p>
      <w:pPr>
        <w:spacing w:after="0"/>
        <w:ind w:left="0"/>
        <w:jc w:val="both"/>
      </w:pPr>
      <w:r>
        <w:rPr>
          <w:rFonts w:ascii="Times New Roman"/>
          <w:b w:val="false"/>
          <w:i w:val="false"/>
          <w:color w:val="000000"/>
          <w:sz w:val="28"/>
        </w:rPr>
        <w:t>
                              жүйесі және құқық қорғау органдары комитетінің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Палымбетов                        - Қазақстан кәсіпкерлерінің құқықтарын қорғау жөніндегі</w:t>
      </w:r>
    </w:p>
    <w:p>
      <w:pPr>
        <w:spacing w:after="0"/>
        <w:ind w:left="0"/>
        <w:jc w:val="both"/>
      </w:pPr>
      <w:r>
        <w:rPr>
          <w:rFonts w:ascii="Times New Roman"/>
          <w:b w:val="false"/>
          <w:i w:val="false"/>
          <w:color w:val="000000"/>
          <w:sz w:val="28"/>
        </w:rPr>
        <w:t>
      Болат Әбілқасымұлы            уәкіл (келісім бойынша),</w:t>
      </w:r>
    </w:p>
    <w:p>
      <w:pPr>
        <w:spacing w:after="0"/>
        <w:ind w:left="0"/>
        <w:jc w:val="both"/>
      </w:pPr>
      <w:r>
        <w:rPr>
          <w:rFonts w:ascii="Times New Roman"/>
          <w:b w:val="false"/>
          <w:i w:val="false"/>
          <w:color w:val="000000"/>
          <w:sz w:val="28"/>
        </w:rPr>
        <w:t>
      Райысова                        - адвокат (келісім бойынша)</w:t>
      </w:r>
    </w:p>
    <w:p>
      <w:pPr>
        <w:spacing w:after="0"/>
        <w:ind w:left="0"/>
        <w:jc w:val="both"/>
      </w:pPr>
      <w:r>
        <w:rPr>
          <w:rFonts w:ascii="Times New Roman"/>
          <w:b w:val="false"/>
          <w:i w:val="false"/>
          <w:color w:val="000000"/>
          <w:sz w:val="28"/>
        </w:rPr>
        <w:t>
      Балгүл Амангелдіқызы</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"Ақылбай                        - Қазақстан Республикасы Парламенті Сенатының</w:t>
      </w:r>
    </w:p>
    <w:p>
      <w:pPr>
        <w:spacing w:after="0"/>
        <w:ind w:left="0"/>
        <w:jc w:val="both"/>
      </w:pPr>
      <w:r>
        <w:rPr>
          <w:rFonts w:ascii="Times New Roman"/>
          <w:b w:val="false"/>
          <w:i w:val="false"/>
          <w:color w:val="000000"/>
          <w:sz w:val="28"/>
        </w:rPr>
        <w:t>
      Серік Байсейітұлы                  Конституциялық заңнама, сот жүйесі және құқық қорғау</w:t>
      </w:r>
    </w:p>
    <w:p>
      <w:pPr>
        <w:spacing w:after="0"/>
        <w:ind w:left="0"/>
        <w:jc w:val="both"/>
      </w:pPr>
      <w:r>
        <w:rPr>
          <w:rFonts w:ascii="Times New Roman"/>
          <w:b w:val="false"/>
          <w:i w:val="false"/>
          <w:color w:val="000000"/>
          <w:sz w:val="28"/>
        </w:rPr>
        <w:t>
                              органдары комитетінің төрағасы (келісім бойынша)",</w:t>
      </w:r>
    </w:p>
    <w:p>
      <w:pPr>
        <w:spacing w:after="0"/>
        <w:ind w:left="0"/>
        <w:jc w:val="both"/>
      </w:pPr>
      <w:r>
        <w:rPr>
          <w:rFonts w:ascii="Times New Roman"/>
          <w:b w:val="false"/>
          <w:i w:val="false"/>
          <w:color w:val="000000"/>
          <w:sz w:val="28"/>
        </w:rPr>
        <w:t>
      "Қаудыров                        - Қазақ гуманитарлық-заң университетінің</w:t>
      </w:r>
    </w:p>
    <w:p>
      <w:pPr>
        <w:spacing w:after="0"/>
        <w:ind w:left="0"/>
        <w:jc w:val="both"/>
      </w:pPr>
      <w:r>
        <w:rPr>
          <w:rFonts w:ascii="Times New Roman"/>
          <w:b w:val="false"/>
          <w:i w:val="false"/>
          <w:color w:val="000000"/>
          <w:sz w:val="28"/>
        </w:rPr>
        <w:t>
      Төлеш Ерденұлы                  Азаматтық-құқықтық зерттеулер институтының</w:t>
      </w:r>
    </w:p>
    <w:p>
      <w:pPr>
        <w:spacing w:after="0"/>
        <w:ind w:left="0"/>
        <w:jc w:val="both"/>
      </w:pPr>
      <w:r>
        <w:rPr>
          <w:rFonts w:ascii="Times New Roman"/>
          <w:b w:val="false"/>
          <w:i w:val="false"/>
          <w:color w:val="000000"/>
          <w:sz w:val="28"/>
        </w:rPr>
        <w:t>
                              директоры, заң ғылымдарының докторы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"Ақылбай                        - "Қазақстанның заңгерлер одағы" Республикалық</w:t>
      </w:r>
    </w:p>
    <w:p>
      <w:pPr>
        <w:spacing w:after="0"/>
        <w:ind w:left="0"/>
        <w:jc w:val="both"/>
      </w:pPr>
      <w:r>
        <w:rPr>
          <w:rFonts w:ascii="Times New Roman"/>
          <w:b w:val="false"/>
          <w:i w:val="false"/>
          <w:color w:val="000000"/>
          <w:sz w:val="28"/>
        </w:rPr>
        <w:t>
      Серік Байсейітұлы                  қоғамдық бірлестігінің төрағасы" (келісім бойынша)",</w:t>
      </w:r>
    </w:p>
    <w:p>
      <w:pPr>
        <w:spacing w:after="0"/>
        <w:ind w:left="0"/>
        <w:jc w:val="both"/>
      </w:pPr>
      <w:r>
        <w:rPr>
          <w:rFonts w:ascii="Times New Roman"/>
          <w:b w:val="false"/>
          <w:i w:val="false"/>
          <w:color w:val="000000"/>
          <w:sz w:val="28"/>
        </w:rPr>
        <w:t>
      "Қаудыров                        - Қазақстан Республикасының Жоғарғы Соты</w:t>
      </w:r>
    </w:p>
    <w:p>
      <w:pPr>
        <w:spacing w:after="0"/>
        <w:ind w:left="0"/>
        <w:jc w:val="both"/>
      </w:pPr>
      <w:r>
        <w:rPr>
          <w:rFonts w:ascii="Times New Roman"/>
          <w:b w:val="false"/>
          <w:i w:val="false"/>
          <w:color w:val="000000"/>
          <w:sz w:val="28"/>
        </w:rPr>
        <w:t>
      Төлеш Ерденұлы                  жанындағы Сот төрелігі академиясының 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жоғарыда аталған Кеңестің құрамынан: Л.Г. Полторабатько, Ә.Қ. Түгел, Р.Ж. Мұқашев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2017 жылғы 20 қазандағы № 568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28 қыркүйектегі</w:t>
            </w:r>
            <w:r>
              <w:br/>
            </w:r>
            <w:r>
              <w:rPr>
                <w:rFonts w:ascii="Times New Roman"/>
                <w:b w:val="false"/>
                <w:i w:val="false"/>
                <w:color w:val="000000"/>
                <w:sz w:val="20"/>
              </w:rPr>
              <w:t>№ 691 Жарлығымен</w:t>
            </w:r>
            <w:r>
              <w:br/>
            </w:r>
            <w:r>
              <w:rPr>
                <w:rFonts w:ascii="Times New Roman"/>
                <w:b w:val="false"/>
                <w:i w:val="false"/>
                <w:color w:val="000000"/>
                <w:sz w:val="20"/>
              </w:rPr>
              <w:t>БЕКІТІЛГЕН</w:t>
            </w:r>
          </w:p>
        </w:tc>
      </w:tr>
    </w:tbl>
    <w:bookmarkStart w:name="z26" w:id="19"/>
    <w:p>
      <w:pPr>
        <w:spacing w:after="0"/>
        <w:ind w:left="0"/>
        <w:jc w:val="left"/>
      </w:pPr>
      <w:r>
        <w:rPr>
          <w:rFonts w:ascii="Times New Roman"/>
          <w:b/>
          <w:i w:val="false"/>
          <w:color w:val="000000"/>
        </w:rPr>
        <w:t xml:space="preserve"> Қазақстан Республикасы Тұңғыш Президентінің - Елбасының Мемлекеттік бейбітшілік және прогресс сыйлығын беру жөніндегі комиссияның</w:t>
      </w:r>
      <w:r>
        <w:br/>
      </w:r>
      <w:r>
        <w:rPr>
          <w:rFonts w:ascii="Times New Roman"/>
          <w:b/>
          <w:i w:val="false"/>
          <w:color w:val="000000"/>
        </w:rPr>
        <w:t>ҚҰРАМЫ</w:t>
      </w:r>
    </w:p>
    <w:bookmarkEnd w:id="19"/>
    <w:p>
      <w:pPr>
        <w:spacing w:after="0"/>
        <w:ind w:left="0"/>
        <w:jc w:val="both"/>
      </w:pPr>
      <w:r>
        <w:rPr>
          <w:rFonts w:ascii="Times New Roman"/>
          <w:b w:val="false"/>
          <w:i w:val="false"/>
          <w:color w:val="000000"/>
          <w:sz w:val="28"/>
        </w:rPr>
        <w:t>
      Қазақстан Республикасының Мемлекеттік хатшысы, төраға</w:t>
      </w:r>
    </w:p>
    <w:p>
      <w:pPr>
        <w:spacing w:after="0"/>
        <w:ind w:left="0"/>
        <w:jc w:val="both"/>
      </w:pPr>
      <w:r>
        <w:rPr>
          <w:rFonts w:ascii="Times New Roman"/>
          <w:b w:val="false"/>
          <w:i w:val="false"/>
          <w:color w:val="000000"/>
          <w:sz w:val="28"/>
        </w:rPr>
        <w:t>
      Қазақстан Республикасы Премьер-Министрі Кеңсесінің Басшысы, төрағаның орынбасары</w:t>
      </w:r>
    </w:p>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Парламентінің Мәжілісі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Сенатының Экономикалық саясат, инновациялық даму және кәсіпкерлік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 Ішкі саясат бөлімінің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Мұсақожаева                        Қазақ ұлттық өнер университетінің ректоры</w:t>
      </w:r>
    </w:p>
    <w:p>
      <w:pPr>
        <w:spacing w:after="0"/>
        <w:ind w:left="0"/>
        <w:jc w:val="both"/>
      </w:pPr>
      <w:r>
        <w:rPr>
          <w:rFonts w:ascii="Times New Roman"/>
          <w:b w:val="false"/>
          <w:i w:val="false"/>
          <w:color w:val="000000"/>
          <w:sz w:val="28"/>
        </w:rPr>
        <w:t>
      Айман                              (келісім бойынша)</w:t>
      </w:r>
    </w:p>
    <w:p>
      <w:pPr>
        <w:spacing w:after="0"/>
        <w:ind w:left="0"/>
        <w:jc w:val="both"/>
      </w:pPr>
      <w:r>
        <w:rPr>
          <w:rFonts w:ascii="Times New Roman"/>
          <w:b w:val="false"/>
          <w:i w:val="false"/>
          <w:color w:val="000000"/>
          <w:sz w:val="28"/>
        </w:rPr>
        <w:t>
      Қожабекқызы</w:t>
      </w:r>
    </w:p>
    <w:p>
      <w:pPr>
        <w:spacing w:after="0"/>
        <w:ind w:left="0"/>
        <w:jc w:val="both"/>
      </w:pPr>
      <w:r>
        <w:rPr>
          <w:rFonts w:ascii="Times New Roman"/>
          <w:b w:val="false"/>
          <w:i w:val="false"/>
          <w:color w:val="000000"/>
          <w:sz w:val="28"/>
        </w:rPr>
        <w:t>
      Оразалин                        Қазақстан Жазушылар одағы басқармасының төрағасы,</w:t>
      </w:r>
    </w:p>
    <w:p>
      <w:pPr>
        <w:spacing w:after="0"/>
        <w:ind w:left="0"/>
        <w:jc w:val="both"/>
      </w:pPr>
      <w:r>
        <w:rPr>
          <w:rFonts w:ascii="Times New Roman"/>
          <w:b w:val="false"/>
          <w:i w:val="false"/>
          <w:color w:val="000000"/>
          <w:sz w:val="28"/>
        </w:rPr>
        <w:t>
      Нұрлан                        Қазақстан Республикасының еңбек сіңірген қайраткері</w:t>
      </w:r>
    </w:p>
    <w:p>
      <w:pPr>
        <w:spacing w:after="0"/>
        <w:ind w:left="0"/>
        <w:jc w:val="both"/>
      </w:pPr>
      <w:r>
        <w:rPr>
          <w:rFonts w:ascii="Times New Roman"/>
          <w:b w:val="false"/>
          <w:i w:val="false"/>
          <w:color w:val="000000"/>
          <w:sz w:val="28"/>
        </w:rPr>
        <w:t>
      Мырқасымұлы                  (келісім бойынша)</w:t>
      </w:r>
    </w:p>
    <w:p>
      <w:pPr>
        <w:spacing w:after="0"/>
        <w:ind w:left="0"/>
        <w:jc w:val="both"/>
      </w:pPr>
      <w:r>
        <w:rPr>
          <w:rFonts w:ascii="Times New Roman"/>
          <w:b w:val="false"/>
          <w:i w:val="false"/>
          <w:color w:val="000000"/>
          <w:sz w:val="28"/>
        </w:rPr>
        <w:t>
      Тараков                        Қазақстан Республикасы Президенті жанындағы "Қоғамдық</w:t>
      </w:r>
    </w:p>
    <w:p>
      <w:pPr>
        <w:spacing w:after="0"/>
        <w:ind w:left="0"/>
        <w:jc w:val="both"/>
      </w:pPr>
      <w:r>
        <w:rPr>
          <w:rFonts w:ascii="Times New Roman"/>
          <w:b w:val="false"/>
          <w:i w:val="false"/>
          <w:color w:val="000000"/>
          <w:sz w:val="28"/>
        </w:rPr>
        <w:t>
      Александр                        келісім" республикалық мемлекеттік мекемесінің директоры</w:t>
      </w:r>
    </w:p>
    <w:p>
      <w:pPr>
        <w:spacing w:after="0"/>
        <w:ind w:left="0"/>
        <w:jc w:val="both"/>
      </w:pPr>
      <w:r>
        <w:rPr>
          <w:rFonts w:ascii="Times New Roman"/>
          <w:b w:val="false"/>
          <w:i w:val="false"/>
          <w:color w:val="000000"/>
          <w:sz w:val="28"/>
        </w:rPr>
        <w:t>
      Юрьевич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2017 жылғы 20 қазандағы № 568</w:t>
            </w:r>
            <w:r>
              <w:br/>
            </w:r>
            <w:r>
              <w:rPr>
                <w:rFonts w:ascii="Times New Roman"/>
                <w:b w:val="false"/>
                <w:i w:val="false"/>
                <w:color w:val="000000"/>
                <w:sz w:val="20"/>
              </w:rPr>
              <w:t>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 шілдедегі</w:t>
            </w:r>
            <w:r>
              <w:br/>
            </w:r>
            <w:r>
              <w:rPr>
                <w:rFonts w:ascii="Times New Roman"/>
                <w:b w:val="false"/>
                <w:i w:val="false"/>
                <w:color w:val="000000"/>
                <w:sz w:val="20"/>
              </w:rPr>
              <w:t>№ 625 Жарлығымен</w:t>
            </w:r>
            <w:r>
              <w:br/>
            </w:r>
            <w:r>
              <w:rPr>
                <w:rFonts w:ascii="Times New Roman"/>
                <w:b w:val="false"/>
                <w:i w:val="false"/>
                <w:color w:val="000000"/>
                <w:sz w:val="20"/>
              </w:rPr>
              <w:t>БЕКІТІЛГЕН</w:t>
            </w:r>
          </w:p>
        </w:tc>
      </w:tr>
    </w:tbl>
    <w:bookmarkStart w:name="z28" w:id="20"/>
    <w:p>
      <w:pPr>
        <w:spacing w:after="0"/>
        <w:ind w:left="0"/>
        <w:jc w:val="left"/>
      </w:pPr>
      <w:r>
        <w:rPr>
          <w:rFonts w:ascii="Times New Roman"/>
          <w:b/>
          <w:i w:val="false"/>
          <w:color w:val="000000"/>
        </w:rPr>
        <w:t xml:space="preserve"> Қазақстан Республикасы Президентінің жанындағы Жастар саясаты жөніндегі кеңес құрамы</w:t>
      </w:r>
    </w:p>
    <w:bookmarkEnd w:id="20"/>
    <w:p>
      <w:pPr>
        <w:spacing w:after="0"/>
        <w:ind w:left="0"/>
        <w:jc w:val="both"/>
      </w:pPr>
      <w:r>
        <w:rPr>
          <w:rFonts w:ascii="Times New Roman"/>
          <w:b w:val="false"/>
          <w:i w:val="false"/>
          <w:color w:val="000000"/>
          <w:sz w:val="28"/>
        </w:rPr>
        <w:t>
      Қазақстан Республикасының Мемлекеттік хатшысы, Кеңес төрағасы</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министрі, Кеңес төрағасының орынбасары</w:t>
      </w:r>
    </w:p>
    <w:p>
      <w:pPr>
        <w:spacing w:after="0"/>
        <w:ind w:left="0"/>
        <w:jc w:val="both"/>
      </w:pPr>
      <w:r>
        <w:rPr>
          <w:rFonts w:ascii="Times New Roman"/>
          <w:b w:val="false"/>
          <w:i w:val="false"/>
          <w:color w:val="000000"/>
          <w:sz w:val="28"/>
        </w:rPr>
        <w:t>
      Қазақстан Республикасының Дін істері және азаматтық қоғам вице-министрі, Кеңес хатшысы</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 Президенті Әкімшілігінің Ішкі саясат бөлімінің меңгерушісі</w:t>
      </w:r>
    </w:p>
    <w:p>
      <w:pPr>
        <w:spacing w:after="0"/>
        <w:ind w:left="0"/>
        <w:jc w:val="both"/>
      </w:pPr>
      <w:r>
        <w:rPr>
          <w:rFonts w:ascii="Times New Roman"/>
          <w:b w:val="false"/>
          <w:i w:val="false"/>
          <w:color w:val="000000"/>
          <w:sz w:val="28"/>
        </w:rPr>
        <w:t>
      Қазақстан Республикасы Ауыл шаруашылығы вице-министрі</w:t>
      </w:r>
    </w:p>
    <w:p>
      <w:pPr>
        <w:spacing w:after="0"/>
        <w:ind w:left="0"/>
        <w:jc w:val="both"/>
      </w:pPr>
      <w:r>
        <w:rPr>
          <w:rFonts w:ascii="Times New Roman"/>
          <w:b w:val="false"/>
          <w:i w:val="false"/>
          <w:color w:val="000000"/>
          <w:sz w:val="28"/>
        </w:rPr>
        <w:t>
      "Жастар" ғылыми-зерттеу орталығының директоры (келісім бойынша)</w:t>
      </w:r>
    </w:p>
    <w:p>
      <w:pPr>
        <w:spacing w:after="0"/>
        <w:ind w:left="0"/>
        <w:jc w:val="both"/>
      </w:pPr>
      <w:r>
        <w:rPr>
          <w:rFonts w:ascii="Times New Roman"/>
          <w:b w:val="false"/>
          <w:i w:val="false"/>
          <w:color w:val="000000"/>
          <w:sz w:val="28"/>
        </w:rPr>
        <w:t>
      "Қазақстан Республикасы Президентінің "Болашақ" халықаралық стипендиясы стипендиаттарының қауымдастығы" қоғамдық бірлестігінің атқарушы директоры (келісім бойынша)</w:t>
      </w:r>
    </w:p>
    <w:p>
      <w:pPr>
        <w:spacing w:after="0"/>
        <w:ind w:left="0"/>
        <w:jc w:val="both"/>
      </w:pPr>
      <w:r>
        <w:rPr>
          <w:rFonts w:ascii="Times New Roman"/>
          <w:b w:val="false"/>
          <w:i w:val="false"/>
          <w:color w:val="000000"/>
          <w:sz w:val="28"/>
        </w:rPr>
        <w:t>
      "Нұр Отан" партиясы "Жас Отан" жастар қанатының төрағасы (келісім бойынша)</w:t>
      </w:r>
    </w:p>
    <w:p>
      <w:pPr>
        <w:spacing w:after="0"/>
        <w:ind w:left="0"/>
        <w:jc w:val="both"/>
      </w:pPr>
      <w:r>
        <w:rPr>
          <w:rFonts w:ascii="Times New Roman"/>
          <w:b w:val="false"/>
          <w:i w:val="false"/>
          <w:color w:val="000000"/>
          <w:sz w:val="28"/>
        </w:rPr>
        <w:t>
      "Қазақстан жастары конгресі" қауымдастық нысанындағы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"Қазақстан студенттер альянсы" республикалық студенттік қозғалысы" қоғамдық бірлестігінің төрағасы (келісім бойынша)</w:t>
      </w:r>
    </w:p>
    <w:p>
      <w:pPr>
        <w:spacing w:after="0"/>
        <w:ind w:left="0"/>
        <w:jc w:val="both"/>
      </w:pPr>
      <w:r>
        <w:rPr>
          <w:rFonts w:ascii="Times New Roman"/>
          <w:b w:val="false"/>
          <w:i w:val="false"/>
          <w:color w:val="000000"/>
          <w:sz w:val="28"/>
        </w:rPr>
        <w:t>
      "Жас Ұлан" бірыңғай балалар-жасөспірімдер ұйымы" республикалық қоғамдық бірлестігінің төрағасы (келісім бойынша)</w:t>
      </w:r>
    </w:p>
    <w:p>
      <w:pPr>
        <w:spacing w:after="0"/>
        <w:ind w:left="0"/>
        <w:jc w:val="both"/>
      </w:pPr>
      <w:r>
        <w:rPr>
          <w:rFonts w:ascii="Times New Roman"/>
          <w:b w:val="false"/>
          <w:i w:val="false"/>
          <w:color w:val="000000"/>
          <w:sz w:val="28"/>
        </w:rPr>
        <w:t>
      "Жасыл Ел" жастар еңбек жасақтарының республикалық штабы" жекеше мекеменің басшысы (келісім бойынша)</w:t>
      </w:r>
    </w:p>
    <w:p>
      <w:pPr>
        <w:spacing w:after="0"/>
        <w:ind w:left="0"/>
        <w:jc w:val="both"/>
      </w:pPr>
      <w:r>
        <w:rPr>
          <w:rFonts w:ascii="Times New Roman"/>
          <w:b w:val="false"/>
          <w:i w:val="false"/>
          <w:color w:val="000000"/>
          <w:sz w:val="28"/>
        </w:rPr>
        <w:t>
      "Қазақстан-2050" Жалпыұлттық қозғалыс" Қоғамдық бірлестігі кеңесінің төрағасы (келісім бойынша)</w:t>
      </w:r>
    </w:p>
    <w:p>
      <w:pPr>
        <w:spacing w:after="0"/>
        <w:ind w:left="0"/>
        <w:jc w:val="both"/>
      </w:pPr>
      <w:r>
        <w:rPr>
          <w:rFonts w:ascii="Times New Roman"/>
          <w:b w:val="false"/>
          <w:i w:val="false"/>
          <w:color w:val="000000"/>
          <w:sz w:val="28"/>
        </w:rPr>
        <w:t>
      "Ұлттық волонтерлер желісі" заңды тұлғалар бірлестігінің төрағасы (келісім бойынша)</w:t>
      </w:r>
    </w:p>
    <w:p>
      <w:pPr>
        <w:spacing w:after="0"/>
        <w:ind w:left="0"/>
        <w:jc w:val="both"/>
      </w:pPr>
      <w:r>
        <w:rPr>
          <w:rFonts w:ascii="Times New Roman"/>
          <w:b w:val="false"/>
          <w:i w:val="false"/>
          <w:color w:val="000000"/>
          <w:sz w:val="28"/>
        </w:rPr>
        <w:t>
      "Ауыл жастары және жұмысшы жастар одағы" республикалық жастар қоғамдық бірлестігінің төрағасы (келісім бойынша)</w:t>
      </w:r>
    </w:p>
    <w:p>
      <w:pPr>
        <w:spacing w:after="0"/>
        <w:ind w:left="0"/>
        <w:jc w:val="both"/>
      </w:pPr>
      <w:r>
        <w:rPr>
          <w:rFonts w:ascii="Times New Roman"/>
          <w:b w:val="false"/>
          <w:i w:val="false"/>
          <w:color w:val="000000"/>
          <w:sz w:val="28"/>
        </w:rPr>
        <w:t>
      Әуесбай                        -Л.H. Гумилев атындағы Еуразия ұлттық университетінің</w:t>
      </w:r>
    </w:p>
    <w:p>
      <w:pPr>
        <w:spacing w:after="0"/>
        <w:ind w:left="0"/>
        <w:jc w:val="both"/>
      </w:pPr>
      <w:r>
        <w:rPr>
          <w:rFonts w:ascii="Times New Roman"/>
          <w:b w:val="false"/>
          <w:i w:val="false"/>
          <w:color w:val="000000"/>
          <w:sz w:val="28"/>
        </w:rPr>
        <w:t>
      Қанат Әуесбайұлы                  журналистика және политология факультетінің доценті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Бабамұратов                        - "Болашақ" республикалық қозғалысының және "Жастар</w:t>
      </w:r>
    </w:p>
    <w:p>
      <w:pPr>
        <w:spacing w:after="0"/>
        <w:ind w:left="0"/>
        <w:jc w:val="both"/>
      </w:pPr>
      <w:r>
        <w:rPr>
          <w:rFonts w:ascii="Times New Roman"/>
          <w:b w:val="false"/>
          <w:i w:val="false"/>
          <w:color w:val="000000"/>
          <w:sz w:val="28"/>
        </w:rPr>
        <w:t>
      Дәурен Әбутәліпұлы            үні" жастар қоғамдық бірлестігі" қоғамдық бірлестігінің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Бұлғақов                        - айтыскер ақын (келісім бойынша)</w:t>
      </w:r>
    </w:p>
    <w:p>
      <w:pPr>
        <w:spacing w:after="0"/>
        <w:ind w:left="0"/>
        <w:jc w:val="both"/>
      </w:pPr>
      <w:r>
        <w:rPr>
          <w:rFonts w:ascii="Times New Roman"/>
          <w:b w:val="false"/>
          <w:i w:val="false"/>
          <w:color w:val="000000"/>
          <w:sz w:val="28"/>
        </w:rPr>
        <w:t>
      Жандарбек Айтақынұлы</w:t>
      </w:r>
    </w:p>
    <w:p>
      <w:pPr>
        <w:spacing w:after="0"/>
        <w:ind w:left="0"/>
        <w:jc w:val="both"/>
      </w:pPr>
      <w:r>
        <w:rPr>
          <w:rFonts w:ascii="Times New Roman"/>
          <w:b w:val="false"/>
          <w:i w:val="false"/>
          <w:color w:val="000000"/>
          <w:sz w:val="28"/>
        </w:rPr>
        <w:t>
      Газдиева                        - Ақмола облысы Целиноград ауданы Родина ауылдық</w:t>
      </w:r>
    </w:p>
    <w:p>
      <w:pPr>
        <w:spacing w:after="0"/>
        <w:ind w:left="0"/>
        <w:jc w:val="both"/>
      </w:pPr>
      <w:r>
        <w:rPr>
          <w:rFonts w:ascii="Times New Roman"/>
          <w:b w:val="false"/>
          <w:i w:val="false"/>
          <w:color w:val="000000"/>
          <w:sz w:val="28"/>
        </w:rPr>
        <w:t>
      Белла Асланбекқызы            округінің әкімі, Қазақстан халқы Ассамблеясының</w:t>
      </w:r>
    </w:p>
    <w:p>
      <w:pPr>
        <w:spacing w:after="0"/>
        <w:ind w:left="0"/>
        <w:jc w:val="both"/>
      </w:pP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
      Денисенко                        - "Діндерді зерттеу орталығы қауымдастығы"</w:t>
      </w:r>
    </w:p>
    <w:p>
      <w:pPr>
        <w:spacing w:after="0"/>
        <w:ind w:left="0"/>
        <w:jc w:val="both"/>
      </w:pPr>
      <w:r>
        <w:rPr>
          <w:rFonts w:ascii="Times New Roman"/>
          <w:b w:val="false"/>
          <w:i w:val="false"/>
          <w:color w:val="000000"/>
          <w:sz w:val="28"/>
        </w:rPr>
        <w:t>
      Юлия Олеговна                  заңды тұлғалар бірлестігінің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Елеукен                        - "Қазақстан КТК одағы" республикалық жастар қоғамдық</w:t>
      </w:r>
    </w:p>
    <w:p>
      <w:pPr>
        <w:spacing w:after="0"/>
        <w:ind w:left="0"/>
        <w:jc w:val="both"/>
      </w:pPr>
      <w:r>
        <w:rPr>
          <w:rFonts w:ascii="Times New Roman"/>
          <w:b w:val="false"/>
          <w:i w:val="false"/>
          <w:color w:val="000000"/>
          <w:sz w:val="28"/>
        </w:rPr>
        <w:t>
      Есентүгел Баймұханбетұлы            бірлестігінің президенті (келісім бойынша)</w:t>
      </w:r>
    </w:p>
    <w:p>
      <w:pPr>
        <w:spacing w:after="0"/>
        <w:ind w:left="0"/>
        <w:jc w:val="both"/>
      </w:pPr>
      <w:r>
        <w:rPr>
          <w:rFonts w:ascii="Times New Roman"/>
          <w:b w:val="false"/>
          <w:i w:val="false"/>
          <w:color w:val="000000"/>
          <w:sz w:val="28"/>
        </w:rPr>
        <w:t>
      Ержанова                        - "Enactus Қазақстан" жекеше қор президенті</w:t>
      </w:r>
    </w:p>
    <w:p>
      <w:pPr>
        <w:spacing w:after="0"/>
        <w:ind w:left="0"/>
        <w:jc w:val="both"/>
      </w:pPr>
      <w:r>
        <w:rPr>
          <w:rFonts w:ascii="Times New Roman"/>
          <w:b w:val="false"/>
          <w:i w:val="false"/>
          <w:color w:val="000000"/>
          <w:sz w:val="28"/>
        </w:rPr>
        <w:t>
      Альбина Мейірбекқызы            (келісім бойынша)</w:t>
      </w:r>
    </w:p>
    <w:p>
      <w:pPr>
        <w:spacing w:after="0"/>
        <w:ind w:left="0"/>
        <w:jc w:val="both"/>
      </w:pPr>
      <w:r>
        <w:rPr>
          <w:rFonts w:ascii="Times New Roman"/>
          <w:b w:val="false"/>
          <w:i w:val="false"/>
          <w:color w:val="000000"/>
          <w:sz w:val="28"/>
        </w:rPr>
        <w:t>
      Здоровец                        - Ядролық физика институтының Астана филиалының</w:t>
      </w:r>
    </w:p>
    <w:p>
      <w:pPr>
        <w:spacing w:after="0"/>
        <w:ind w:left="0"/>
        <w:jc w:val="both"/>
      </w:pPr>
      <w:r>
        <w:rPr>
          <w:rFonts w:ascii="Times New Roman"/>
          <w:b w:val="false"/>
          <w:i w:val="false"/>
          <w:color w:val="000000"/>
          <w:sz w:val="28"/>
        </w:rPr>
        <w:t>
      Максим Владимирович            директоры (келісім бойынша)</w:t>
      </w:r>
    </w:p>
    <w:p>
      <w:pPr>
        <w:spacing w:after="0"/>
        <w:ind w:left="0"/>
        <w:jc w:val="both"/>
      </w:pPr>
      <w:r>
        <w:rPr>
          <w:rFonts w:ascii="Times New Roman"/>
          <w:b w:val="false"/>
          <w:i w:val="false"/>
          <w:color w:val="000000"/>
          <w:sz w:val="28"/>
        </w:rPr>
        <w:t>
      Кочетов                        - "Казконтент" АҚ Басқармасының төрағасы</w:t>
      </w:r>
    </w:p>
    <w:p>
      <w:pPr>
        <w:spacing w:after="0"/>
        <w:ind w:left="0"/>
        <w:jc w:val="both"/>
      </w:pPr>
      <w:r>
        <w:rPr>
          <w:rFonts w:ascii="Times New Roman"/>
          <w:b w:val="false"/>
          <w:i w:val="false"/>
          <w:color w:val="000000"/>
          <w:sz w:val="28"/>
        </w:rPr>
        <w:t>
      Евгений Дмитриевич            (келісім бойынша)</w:t>
      </w:r>
    </w:p>
    <w:p>
      <w:pPr>
        <w:spacing w:after="0"/>
        <w:ind w:left="0"/>
        <w:jc w:val="both"/>
      </w:pPr>
      <w:r>
        <w:rPr>
          <w:rFonts w:ascii="Times New Roman"/>
          <w:b w:val="false"/>
          <w:i w:val="false"/>
          <w:color w:val="000000"/>
          <w:sz w:val="28"/>
        </w:rPr>
        <w:t>
      Құдайберген                        - "Q3 Worlwide" холдингінің қалаушысы</w:t>
      </w:r>
    </w:p>
    <w:p>
      <w:pPr>
        <w:spacing w:after="0"/>
        <w:ind w:left="0"/>
        <w:jc w:val="both"/>
      </w:pPr>
      <w:r>
        <w:rPr>
          <w:rFonts w:ascii="Times New Roman"/>
          <w:b w:val="false"/>
          <w:i w:val="false"/>
          <w:color w:val="000000"/>
          <w:sz w:val="28"/>
        </w:rPr>
        <w:t>
      Қайрат                        (келісім бойынша)</w:t>
      </w:r>
    </w:p>
    <w:p>
      <w:pPr>
        <w:spacing w:after="0"/>
        <w:ind w:left="0"/>
        <w:jc w:val="both"/>
      </w:pPr>
      <w:r>
        <w:rPr>
          <w:rFonts w:ascii="Times New Roman"/>
          <w:b w:val="false"/>
          <w:i w:val="false"/>
          <w:color w:val="000000"/>
          <w:sz w:val="28"/>
        </w:rPr>
        <w:t>
      Лоскутова                        - Қазақстан Республикасы Ақпарат және коммуникациялар</w:t>
      </w:r>
    </w:p>
    <w:p>
      <w:pPr>
        <w:spacing w:after="0"/>
        <w:ind w:left="0"/>
        <w:jc w:val="both"/>
      </w:pPr>
      <w:r>
        <w:rPr>
          <w:rFonts w:ascii="Times New Roman"/>
          <w:b w:val="false"/>
          <w:i w:val="false"/>
          <w:color w:val="000000"/>
          <w:sz w:val="28"/>
        </w:rPr>
        <w:t>
      Оксана Павловна                  министрлігінің Орталық коммуникациялар қызметі</w:t>
      </w:r>
    </w:p>
    <w:p>
      <w:pPr>
        <w:spacing w:after="0"/>
        <w:ind w:left="0"/>
        <w:jc w:val="both"/>
      </w:pPr>
      <w:r>
        <w:rPr>
          <w:rFonts w:ascii="Times New Roman"/>
          <w:b w:val="false"/>
          <w:i w:val="false"/>
          <w:color w:val="000000"/>
          <w:sz w:val="28"/>
        </w:rPr>
        <w:t>
                              РМК директорының орынбасары - ресми өкілі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Маратов                        - "BMG" компаниялар тобының негізін қалаушы, бірнеше Жанболат                                стартап-жобалардың авторы (келісім бойынша)</w:t>
      </w:r>
    </w:p>
    <w:p>
      <w:pPr>
        <w:spacing w:after="0"/>
        <w:ind w:left="0"/>
        <w:jc w:val="both"/>
      </w:pPr>
      <w:r>
        <w:rPr>
          <w:rFonts w:ascii="Times New Roman"/>
          <w:b w:val="false"/>
          <w:i w:val="false"/>
          <w:color w:val="000000"/>
          <w:sz w:val="28"/>
        </w:rPr>
        <w:t>
      Мектепбаева                        - Назарбаев Университеті Инновацияларды дамыту</w:t>
      </w:r>
    </w:p>
    <w:p>
      <w:pPr>
        <w:spacing w:after="0"/>
        <w:ind w:left="0"/>
        <w:jc w:val="both"/>
      </w:pPr>
      <w:r>
        <w:rPr>
          <w:rFonts w:ascii="Times New Roman"/>
          <w:b w:val="false"/>
          <w:i w:val="false"/>
          <w:color w:val="000000"/>
          <w:sz w:val="28"/>
        </w:rPr>
        <w:t>
      Дәмел Қайыргелдіқызы            департаментінің аға менеджері (келісім бойынша)</w:t>
      </w:r>
    </w:p>
    <w:p>
      <w:pPr>
        <w:spacing w:after="0"/>
        <w:ind w:left="0"/>
        <w:jc w:val="both"/>
      </w:pPr>
      <w:r>
        <w:rPr>
          <w:rFonts w:ascii="Times New Roman"/>
          <w:b w:val="false"/>
          <w:i w:val="false"/>
          <w:color w:val="000000"/>
          <w:sz w:val="28"/>
        </w:rPr>
        <w:t>
      Мельниченко                        - Қазақстан Республикасы спорттық күрес</w:t>
      </w:r>
    </w:p>
    <w:p>
      <w:pPr>
        <w:spacing w:after="0"/>
        <w:ind w:left="0"/>
        <w:jc w:val="both"/>
      </w:pPr>
      <w:r>
        <w:rPr>
          <w:rFonts w:ascii="Times New Roman"/>
          <w:b w:val="false"/>
          <w:i w:val="false"/>
          <w:color w:val="000000"/>
          <w:sz w:val="28"/>
        </w:rPr>
        <w:t>
      Юрий Васильевич                  қауымдастығының вице-президенті, XXVI Олимпиада</w:t>
      </w:r>
    </w:p>
    <w:p>
      <w:pPr>
        <w:spacing w:after="0"/>
        <w:ind w:left="0"/>
        <w:jc w:val="both"/>
      </w:pPr>
      <w:r>
        <w:rPr>
          <w:rFonts w:ascii="Times New Roman"/>
          <w:b w:val="false"/>
          <w:i w:val="false"/>
          <w:color w:val="000000"/>
          <w:sz w:val="28"/>
        </w:rPr>
        <w:t>
                              ойындарының чемпионы (келісім бойынша)</w:t>
      </w:r>
    </w:p>
    <w:p>
      <w:pPr>
        <w:spacing w:after="0"/>
        <w:ind w:left="0"/>
        <w:jc w:val="both"/>
      </w:pPr>
      <w:r>
        <w:rPr>
          <w:rFonts w:ascii="Times New Roman"/>
          <w:b w:val="false"/>
          <w:i w:val="false"/>
          <w:color w:val="000000"/>
          <w:sz w:val="28"/>
        </w:rPr>
        <w:t>
      Мырзахметов                        - "Атамекен" Қазақстан Республикасы Ұлттық кәсіпкерлер</w:t>
      </w:r>
    </w:p>
    <w:p>
      <w:pPr>
        <w:spacing w:after="0"/>
        <w:ind w:left="0"/>
        <w:jc w:val="both"/>
      </w:pPr>
      <w:r>
        <w:rPr>
          <w:rFonts w:ascii="Times New Roman"/>
          <w:b w:val="false"/>
          <w:i w:val="false"/>
          <w:color w:val="000000"/>
          <w:sz w:val="28"/>
        </w:rPr>
        <w:t>
      Абылай Исабекұлы                  палатасының басқарма төрағасы (келісім бойынша)</w:t>
      </w:r>
    </w:p>
    <w:p>
      <w:pPr>
        <w:spacing w:after="0"/>
        <w:ind w:left="0"/>
        <w:jc w:val="both"/>
      </w:pPr>
      <w:r>
        <w:rPr>
          <w:rFonts w:ascii="Times New Roman"/>
          <w:b w:val="false"/>
          <w:i w:val="false"/>
          <w:color w:val="000000"/>
          <w:sz w:val="28"/>
        </w:rPr>
        <w:t>
      Назарбаева                        - Қазақстан Республикасы Парламенті Сенатының</w:t>
      </w:r>
    </w:p>
    <w:p>
      <w:pPr>
        <w:spacing w:after="0"/>
        <w:ind w:left="0"/>
        <w:jc w:val="both"/>
      </w:pPr>
      <w:r>
        <w:rPr>
          <w:rFonts w:ascii="Times New Roman"/>
          <w:b w:val="false"/>
          <w:i w:val="false"/>
          <w:color w:val="000000"/>
          <w:sz w:val="28"/>
        </w:rPr>
        <w:t>
      Дариға Нұрсұлтанқызы            Халықаралық қатынастар, қорғаныс және қауіпсіздік</w:t>
      </w:r>
    </w:p>
    <w:p>
      <w:pPr>
        <w:spacing w:after="0"/>
        <w:ind w:left="0"/>
        <w:jc w:val="both"/>
      </w:pPr>
      <w:r>
        <w:rPr>
          <w:rFonts w:ascii="Times New Roman"/>
          <w:b w:val="false"/>
          <w:i w:val="false"/>
          <w:color w:val="000000"/>
          <w:sz w:val="28"/>
        </w:rPr>
        <w:t>
                              комитетінің төрайымы (келісім бойынша)</w:t>
      </w:r>
    </w:p>
    <w:p>
      <w:pPr>
        <w:spacing w:after="0"/>
        <w:ind w:left="0"/>
        <w:jc w:val="both"/>
      </w:pPr>
      <w:r>
        <w:rPr>
          <w:rFonts w:ascii="Times New Roman"/>
          <w:b w:val="false"/>
          <w:i w:val="false"/>
          <w:color w:val="000000"/>
          <w:sz w:val="28"/>
        </w:rPr>
        <w:t>
      Нұрахметов                        - "Мектеп спорт федерациясы" қауымдастығы</w:t>
      </w:r>
    </w:p>
    <w:p>
      <w:pPr>
        <w:spacing w:after="0"/>
        <w:ind w:left="0"/>
        <w:jc w:val="both"/>
      </w:pPr>
      <w:r>
        <w:rPr>
          <w:rFonts w:ascii="Times New Roman"/>
          <w:b w:val="false"/>
          <w:i w:val="false"/>
          <w:color w:val="000000"/>
          <w:sz w:val="28"/>
        </w:rPr>
        <w:t>
      Нұржан Малкенярұлы            нысанындағы заңды тұлғалар бірлестігінің басшысы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Оралов                        - Астана қаласының Жастар саясаты мәселелері жөніндегі</w:t>
      </w:r>
    </w:p>
    <w:p>
      <w:pPr>
        <w:spacing w:after="0"/>
        <w:ind w:left="0"/>
        <w:jc w:val="both"/>
      </w:pPr>
      <w:r>
        <w:rPr>
          <w:rFonts w:ascii="Times New Roman"/>
          <w:b w:val="false"/>
          <w:i w:val="false"/>
          <w:color w:val="000000"/>
          <w:sz w:val="28"/>
        </w:rPr>
        <w:t>
      Асхат Раздықұлы                  басқарма басшысы</w:t>
      </w:r>
    </w:p>
    <w:p>
      <w:pPr>
        <w:spacing w:after="0"/>
        <w:ind w:left="0"/>
        <w:jc w:val="both"/>
      </w:pPr>
      <w:r>
        <w:rPr>
          <w:rFonts w:ascii="Times New Roman"/>
          <w:b w:val="false"/>
          <w:i w:val="false"/>
          <w:color w:val="000000"/>
          <w:sz w:val="28"/>
        </w:rPr>
        <w:t>
      Сайыров                        - Қазақстан Республикасы Кәсіподақтар федерациясы</w:t>
      </w:r>
    </w:p>
    <w:p>
      <w:pPr>
        <w:spacing w:after="0"/>
        <w:ind w:left="0"/>
        <w:jc w:val="both"/>
      </w:pPr>
      <w:r>
        <w:rPr>
          <w:rFonts w:ascii="Times New Roman"/>
          <w:b w:val="false"/>
          <w:i w:val="false"/>
          <w:color w:val="000000"/>
          <w:sz w:val="28"/>
        </w:rPr>
        <w:t>
      Ерлан Бияхметұлы                  төрағасының кеңесшісі (келісім бойынша)</w:t>
      </w:r>
    </w:p>
    <w:p>
      <w:pPr>
        <w:spacing w:after="0"/>
        <w:ind w:left="0"/>
        <w:jc w:val="both"/>
      </w:pPr>
      <w:r>
        <w:rPr>
          <w:rFonts w:ascii="Times New Roman"/>
          <w:b w:val="false"/>
          <w:i w:val="false"/>
          <w:color w:val="000000"/>
          <w:sz w:val="28"/>
        </w:rPr>
        <w:t>
      Тен                              - "Қазақстан"      республикалық телерадиокорпорациясы"</w:t>
      </w:r>
    </w:p>
    <w:p>
      <w:pPr>
        <w:spacing w:after="0"/>
        <w:ind w:left="0"/>
        <w:jc w:val="both"/>
      </w:pPr>
      <w:r>
        <w:rPr>
          <w:rFonts w:ascii="Times New Roman"/>
          <w:b w:val="false"/>
          <w:i w:val="false"/>
          <w:color w:val="000000"/>
          <w:sz w:val="28"/>
        </w:rPr>
        <w:t>
      Ирина Сергеевна                  акционерлік қоғамы бағдарламасының жүргізушісі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Хаматдинова                        - "Samruk-Kazyna Trust" әлеуметтік жобаларды дамыту</w:t>
      </w:r>
    </w:p>
    <w:p>
      <w:pPr>
        <w:spacing w:after="0"/>
        <w:ind w:left="0"/>
        <w:jc w:val="both"/>
      </w:pPr>
      <w:r>
        <w:rPr>
          <w:rFonts w:ascii="Times New Roman"/>
          <w:b w:val="false"/>
          <w:i w:val="false"/>
          <w:color w:val="000000"/>
          <w:sz w:val="28"/>
        </w:rPr>
        <w:t>
      Алина Наильевна                  қорының сараптамалық-консультативтік кеңесінің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Кеңес құрамына Қазақстан Республикасы Парламенті Мәжілісінен ұсынылған саяси партиялардың әрбір фракциясынан лауазымы бойынша бір өкілден, Қазақстан Республикасы Дін істері және азаматтық қоғам министрлігінің Жастар саясаты департаментінің директоры кіреді.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568 Жарлығына</w:t>
            </w:r>
            <w:r>
              <w:br/>
            </w:r>
            <w:r>
              <w:rPr>
                <w:rFonts w:ascii="Times New Roman"/>
                <w:b w:val="false"/>
                <w:i w:val="false"/>
                <w:color w:val="000000"/>
                <w:sz w:val="20"/>
              </w:rPr>
              <w:t>ҚОСЫМША</w:t>
            </w:r>
          </w:p>
        </w:tc>
      </w:tr>
    </w:tbl>
    <w:bookmarkStart w:name="z30" w:id="21"/>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21"/>
    <w:bookmarkStart w:name="z31" w:id="22"/>
    <w:p>
      <w:pPr>
        <w:spacing w:after="0"/>
        <w:ind w:left="0"/>
        <w:jc w:val="both"/>
      </w:pPr>
      <w:r>
        <w:rPr>
          <w:rFonts w:ascii="Times New Roman"/>
          <w:b w:val="false"/>
          <w:i w:val="false"/>
          <w:color w:val="000000"/>
          <w:sz w:val="28"/>
        </w:rPr>
        <w:t xml:space="preserve">
      1. "Қазақстан Республикасының Президенті жанындағы Астананың сәулет кеңесі туралы" Қазақстан Республикасы Президентінің 2007 жылғы 12 қарашадағы № 434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42, 477-құжат).</w:t>
      </w:r>
    </w:p>
    <w:bookmarkEnd w:id="22"/>
    <w:bookmarkStart w:name="z32" w:id="23"/>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42, 465-құжат).</w:t>
      </w:r>
    </w:p>
    <w:bookmarkEnd w:id="23"/>
    <w:bookmarkStart w:name="z33" w:id="2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ПҮАЖ-ы, 2009 ж., № 27-28, 234-құжат).</w:t>
      </w:r>
    </w:p>
    <w:bookmarkEnd w:id="24"/>
    <w:bookmarkStart w:name="z34" w:id="25"/>
    <w:p>
      <w:pPr>
        <w:spacing w:after="0"/>
        <w:ind w:left="0"/>
        <w:jc w:val="both"/>
      </w:pPr>
      <w:r>
        <w:rPr>
          <w:rFonts w:ascii="Times New Roman"/>
          <w:b w:val="false"/>
          <w:i w:val="false"/>
          <w:color w:val="000000"/>
          <w:sz w:val="28"/>
        </w:rPr>
        <w:t xml:space="preserve">
      4. "Қазақстан Республикасы Президентінің 2007 жылғы 12 қарашадағы № 434 Жарлығына өзгерістер енгізу туралы" Қазақстан Республикасы Президентінің 2010 жылғы 19 наурыздағы № 952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22-23, 165-құжат).</w:t>
      </w:r>
    </w:p>
    <w:bookmarkEnd w:id="25"/>
    <w:bookmarkStart w:name="z35" w:id="26"/>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17-тармағы</w:t>
      </w:r>
      <w:r>
        <w:rPr>
          <w:rFonts w:ascii="Times New Roman"/>
          <w:b w:val="false"/>
          <w:i w:val="false"/>
          <w:color w:val="000000"/>
          <w:sz w:val="28"/>
        </w:rPr>
        <w:t xml:space="preserve"> (Қазақстан Республикасының ПҮАЖ-ы, 2012 ж., № 36, 476-құжат).</w:t>
      </w:r>
    </w:p>
    <w:bookmarkEnd w:id="26"/>
    <w:bookmarkStart w:name="z36" w:id="27"/>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 енгізу туралы" 2012 жылғы 13 қарашадағы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2012 ж., № 77-78, 1131-құжат).</w:t>
      </w:r>
    </w:p>
    <w:bookmarkEnd w:id="27"/>
    <w:bookmarkStart w:name="z37" w:id="28"/>
    <w:p>
      <w:pPr>
        <w:spacing w:after="0"/>
        <w:ind w:left="0"/>
        <w:jc w:val="both"/>
      </w:pPr>
      <w:r>
        <w:rPr>
          <w:rFonts w:ascii="Times New Roman"/>
          <w:b w:val="false"/>
          <w:i w:val="false"/>
          <w:color w:val="000000"/>
          <w:sz w:val="28"/>
        </w:rPr>
        <w:t xml:space="preserve">
      7.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80, 1179-құжат).</w:t>
      </w:r>
    </w:p>
    <w:bookmarkEnd w:id="28"/>
    <w:bookmarkStart w:name="z38" w:id="29"/>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2013 ж., № 22, 351-құжат).</w:t>
      </w:r>
    </w:p>
    <w:bookmarkEnd w:id="29"/>
    <w:bookmarkStart w:name="z39" w:id="30"/>
    <w:p>
      <w:pPr>
        <w:spacing w:after="0"/>
        <w:ind w:left="0"/>
        <w:jc w:val="both"/>
      </w:pPr>
      <w:r>
        <w:rPr>
          <w:rFonts w:ascii="Times New Roman"/>
          <w:b w:val="false"/>
          <w:i w:val="false"/>
          <w:color w:val="000000"/>
          <w:sz w:val="28"/>
        </w:rPr>
        <w:t xml:space="preserve">
      9.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 Қазақстан Республикасы Президентінің 2013 жылғы 24 шілдедегі № 602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41, 605-құжат).</w:t>
      </w:r>
    </w:p>
    <w:bookmarkEnd w:id="30"/>
    <w:bookmarkStart w:name="z40" w:id="31"/>
    <w:p>
      <w:pPr>
        <w:spacing w:after="0"/>
        <w:ind w:left="0"/>
        <w:jc w:val="both"/>
      </w:pPr>
      <w:r>
        <w:rPr>
          <w:rFonts w:ascii="Times New Roman"/>
          <w:b w:val="false"/>
          <w:i w:val="false"/>
          <w:color w:val="000000"/>
          <w:sz w:val="28"/>
        </w:rPr>
        <w:t xml:space="preserve">
      10.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 Қазақстан Республикасы Президентінің 2014 жылғы 21 қаңтардағы № 734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2, 10-құжат).</w:t>
      </w:r>
    </w:p>
    <w:bookmarkEnd w:id="31"/>
    <w:bookmarkStart w:name="z41" w:id="32"/>
    <w:p>
      <w:pPr>
        <w:spacing w:after="0"/>
        <w:ind w:left="0"/>
        <w:jc w:val="both"/>
      </w:pPr>
      <w:r>
        <w:rPr>
          <w:rFonts w:ascii="Times New Roman"/>
          <w:b w:val="false"/>
          <w:i w:val="false"/>
          <w:color w:val="000000"/>
          <w:sz w:val="28"/>
        </w:rPr>
        <w:t xml:space="preserve">
      11.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2014 ж., № 4, 29-құжат).</w:t>
      </w:r>
    </w:p>
    <w:bookmarkEnd w:id="32"/>
    <w:bookmarkStart w:name="z42" w:id="33"/>
    <w:p>
      <w:pPr>
        <w:spacing w:after="0"/>
        <w:ind w:left="0"/>
        <w:jc w:val="both"/>
      </w:pPr>
      <w:r>
        <w:rPr>
          <w:rFonts w:ascii="Times New Roman"/>
          <w:b w:val="false"/>
          <w:i w:val="false"/>
          <w:color w:val="000000"/>
          <w:sz w:val="28"/>
        </w:rPr>
        <w:t xml:space="preserve">
      12.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(Қазақстан Республикасының ПҮАЖ-ы, 2014 ж., № 28, 227-құжат).</w:t>
      </w:r>
    </w:p>
    <w:bookmarkEnd w:id="33"/>
    <w:bookmarkStart w:name="z43" w:id="34"/>
    <w:p>
      <w:pPr>
        <w:spacing w:after="0"/>
        <w:ind w:left="0"/>
        <w:jc w:val="both"/>
      </w:pPr>
      <w:r>
        <w:rPr>
          <w:rFonts w:ascii="Times New Roman"/>
          <w:b w:val="false"/>
          <w:i w:val="false"/>
          <w:color w:val="000000"/>
          <w:sz w:val="28"/>
        </w:rPr>
        <w:t xml:space="preserve">
      13.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енгізу туралы" Қазақстан Республикасы Президентінің 2014 жылғы 6 тамыздағы № 888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51, 510-құжат).</w:t>
      </w:r>
    </w:p>
    <w:bookmarkEnd w:id="34"/>
    <w:bookmarkStart w:name="z44" w:id="35"/>
    <w:p>
      <w:pPr>
        <w:spacing w:after="0"/>
        <w:ind w:left="0"/>
        <w:jc w:val="both"/>
      </w:pPr>
      <w:r>
        <w:rPr>
          <w:rFonts w:ascii="Times New Roman"/>
          <w:b w:val="false"/>
          <w:i w:val="false"/>
          <w:color w:val="000000"/>
          <w:sz w:val="28"/>
        </w:rPr>
        <w:t xml:space="preserve">
      14.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2014 ж., № 55-56, 538-құжат).</w:t>
      </w:r>
    </w:p>
    <w:bookmarkEnd w:id="35"/>
    <w:bookmarkStart w:name="z45" w:id="36"/>
    <w:p>
      <w:pPr>
        <w:spacing w:after="0"/>
        <w:ind w:left="0"/>
        <w:jc w:val="both"/>
      </w:pPr>
      <w:r>
        <w:rPr>
          <w:rFonts w:ascii="Times New Roman"/>
          <w:b w:val="false"/>
          <w:i w:val="false"/>
          <w:color w:val="000000"/>
          <w:sz w:val="28"/>
        </w:rPr>
        <w:t xml:space="preserve">
      15. "Қазақстан Республикасының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2016 ж., № 34, 189-құжат).</w:t>
      </w:r>
    </w:p>
    <w:bookmarkEnd w:id="36"/>
    <w:bookmarkStart w:name="z46" w:id="37"/>
    <w:p>
      <w:pPr>
        <w:spacing w:after="0"/>
        <w:ind w:left="0"/>
        <w:jc w:val="both"/>
      </w:pPr>
      <w:r>
        <w:rPr>
          <w:rFonts w:ascii="Times New Roman"/>
          <w:b w:val="false"/>
          <w:i w:val="false"/>
          <w:color w:val="000000"/>
          <w:sz w:val="28"/>
        </w:rPr>
        <w:t xml:space="preserve">
      16.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енгізу туралы" Қазақстан Республикасы Президентінің 2016 жылғы 7 қыркүйектегі № 316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48, 296-құжат).</w:t>
      </w:r>
    </w:p>
    <w:bookmarkEnd w:id="37"/>
    <w:bookmarkStart w:name="z47" w:id="38"/>
    <w:p>
      <w:pPr>
        <w:spacing w:after="0"/>
        <w:ind w:left="0"/>
        <w:jc w:val="both"/>
      </w:pPr>
      <w:r>
        <w:rPr>
          <w:rFonts w:ascii="Times New Roman"/>
          <w:b w:val="false"/>
          <w:i w:val="false"/>
          <w:color w:val="000000"/>
          <w:sz w:val="28"/>
        </w:rPr>
        <w:t xml:space="preserve">
      17.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2017 ж., № 11, 59-құжат).</w:t>
      </w:r>
    </w:p>
    <w:bookmarkEnd w:id="38"/>
    <w:bookmarkStart w:name="z48" w:id="39"/>
    <w:p>
      <w:pPr>
        <w:spacing w:after="0"/>
        <w:ind w:left="0"/>
        <w:jc w:val="both"/>
      </w:pPr>
      <w:r>
        <w:rPr>
          <w:rFonts w:ascii="Times New Roman"/>
          <w:b w:val="false"/>
          <w:i w:val="false"/>
          <w:color w:val="000000"/>
          <w:sz w:val="28"/>
        </w:rPr>
        <w:t xml:space="preserve">
      18. "Мемлекеттік биліктің тармақтары арасында өкілеттіктерді қайта бөлу мәселелері жөніндегі жұмыс тобы туралы" Қазақстан Республикасы Президентінің 2017 жылғы 11 қаңтардағы № 140 </w:t>
      </w:r>
      <w:r>
        <w:rPr>
          <w:rFonts w:ascii="Times New Roman"/>
          <w:b w:val="false"/>
          <w:i w:val="false"/>
          <w:color w:val="000000"/>
          <w:sz w:val="28"/>
        </w:rPr>
        <w:t>өкімі</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