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7af2a" w14:textId="a27af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кейбір жарлықтарының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2017 жылғы 10 қазандағы № 559 Жарлығы.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Президенті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 актілерінің жинағында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баспасөзде жариялануға тиіс</w:t>
            </w:r>
          </w:p>
        </w:tc>
      </w:tr>
    </w:tbl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Мыналардың күші жойылды деп танылсын: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"Қазақстан Республикасының аудандық маңызы бар қалалары, ауылдық округтері, ауылдық округтің құрамына кірмейтін кенттері мен ауылдары әкімдерінің сайлауын өткізудің кейбір мәселелері туралы" Қазақстан Республикасы Президентінің 2013 жылғы 24 сәуірдегі № 555 </w:t>
      </w:r>
      <w:r>
        <w:rPr>
          <w:rFonts w:ascii="Times New Roman"/>
          <w:b w:val="false"/>
          <w:i w:val="false"/>
          <w:color w:val="000000"/>
          <w:sz w:val="28"/>
        </w:rPr>
        <w:t>Жарлығы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2013 ж., № 28, 424-құжат);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"Қазақстан Республикасының аудандық маңызы бар қалалары, ауылдық округтері, ауылдық округтің құрамына кірмейтін кенттері мен ауылдары әкімдерінің сайлауын өткізудің кейбір мәселелері туралы" Қазақстан Республикасы Президентінің 2013 жылғы 24 сәуірдегі № 555 Жарлығына өзгерістер мен толықтырулар енгізу туралы" Қазақстан Республикасы Президентінің 2014 жылғы 9 сәуірдегі № 792 </w:t>
      </w:r>
      <w:r>
        <w:rPr>
          <w:rFonts w:ascii="Times New Roman"/>
          <w:b w:val="false"/>
          <w:i w:val="false"/>
          <w:color w:val="000000"/>
          <w:sz w:val="28"/>
        </w:rPr>
        <w:t>Жарлығы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2014 ж., № 25, 192-құжат);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"Қазақстан Республикасының аудандық маңызы бар қалалары, ауылдық округтері, ауылдық округтің құрамына кірмейтін кенттері мен ауылдары әкімдерінің сайлауын өткізудің кейбір мәселелері туралы" Қазақстан Республикасы Президентінің 2013 жылғы 24 сәуірдегі № 555 Жарлығына өзгеріс пен толықтыру енгізу туралы" Қазақстан Республикасы Президентінің 2016 жылғы 11 қаңтардағы № 164 </w:t>
      </w:r>
      <w:r>
        <w:rPr>
          <w:rFonts w:ascii="Times New Roman"/>
          <w:b w:val="false"/>
          <w:i w:val="false"/>
          <w:color w:val="000000"/>
          <w:sz w:val="28"/>
        </w:rPr>
        <w:t>Жарлығы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2016 ж., № 1-2, 2-құжат).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