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9a8d" w14:textId="b489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Терроризмге қарсы орталығы туралы ережені бекіту жөнінде" Қазақстан Республикасы Президентінің 2013 жылғы 24 маусымдағы № 588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6 қазандағы № 557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Терроризмге қарсы орталығы туралы ережені бекіту жөнінде" Қазақстан Республикасы Президентінің 2013 жылғы 24 маусымдағы № 588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39, 563-құжат)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Терроризмге қарсы орталығы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бірлескен нормативтік құқықтық актімен белгіленген тәртіпте "Антитеррор" ақпараттық жүйесін пайдалана отырып, Қазақстан Республикасының Терроризмге қарсы орталығының құрамына кіретін мемлекеттік органдардың арасындағы ақпараттық өзара іс-қимыл жөнінде шаралар тұжырымдау;";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екінші бөлімінің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Терроризмге қарсы орталығының шешімдерін орындау мәселелері бойынша Қазақстан Республикасы Ұлттық қауіпсіздік комитетінің Терроризмге қарсы қызметі Терроризмге қарсы орталығы штабының (бұдан әрі – Қазақстан Республикасы Терроризмге қарсы орталығының штабы) баяндамасын тыңдайды;";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Лауазымдары бойынша Қазақстан Республикасының Терроризмге қарсы орталығының мүшелері мыналар болып табылады: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Мемлекеттік күзет қызметінің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"Сырбар" Сыртқы барлау қызметінің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Ақпарат және коммуникациялар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Ауыл шаруашылығы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Әділет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Білім және ғылым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Денсаулық сақтау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Дін істері және азаматтық қоғам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Еңбек және халықты әлеуметтiк қорғау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Инвестициялар және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Республикасының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Республикасының Қорғаныс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Мәдениет және спорт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Сыртқы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Қазақстан Республикасының Ұлттық экономика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Қазақстан Республикасының Ішкі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Қазақстан Республикасының Энергетика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Қазақстан Республикасы Ұлттық қауіпсіздік комитеті Төрағасының орынбасары (Қазақстан Республикасының Терроризмге қарсы орталығы басшысының орынбасары).".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