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96ba" w14:textId="2b19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22 қыркүйектегі № 551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1"/>
        <w:gridCol w:w="358"/>
        <w:gridCol w:w="80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Жылқайдаров Саян Абылайұлы;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Қожамұратов Сержан Ақылбайұлы;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Зарықпаева Жадыра Өсербайқызы;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Мәдиев Азамат Мұратұлы;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Мақсат Асқарұлы;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Қадірбек Нұржан Боранбайұлы;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Серікбаева Медина Әбдібайқызы;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 Сәрсен Амантайұлы;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Шәмшаева Бибігүл Абайқызы;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Бушанов Арслан Василийұлы;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әкімшілік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Бұлғынбаев Дәулетбек Бақтиярұлы осы облыстың Семей қаласы № 2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Жұмагелдиева Индира Серікқызы;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Бектұрғанова Әсел Рамазанқызы;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№ 2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Нақыпов Сәкен Мақсұтханұлы;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Райхан Шалдарқызы;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Качан Валентина Ивановна Шығыс Қазақстан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Қаратау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Күлипа Смайылқызы;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Құламқадырұлы Нұрғали осы облыстың Мақтаарал ауданы № 3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Әшірбаев Әбдусейіт Әбдімұратұлы;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Еңбекші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Мейірман Мейірханұлы; Мәуленов Ерғали Ыбырайұлы;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Путилова Ирина Валерьевна;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Мезгілбаева Гайде Ермекқызы; Телқараева Дана Бірлесбекқызы;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 ауданының № 2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Кәрібаев Ернар Кенжебекұлы;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ауданының № 2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Махарадзе Залина Ильясовна;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Иембердиева Мира Мұхаметқалиқызы;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 Айбек Темурұлы; Жұмаев Досжан Төленбайұлы;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Батырханов Әділбек Оразбекұлы;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Сайлыбаева Айгүл Бүркітқызы;</w:t>
            </w:r>
          </w:p>
        </w:tc>
      </w:tr>
      <w:tr>
        <w:trPr>
          <w:trHeight w:val="30" w:hRule="atLeast"/>
        </w:trPr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Бекназаров Нариман Бектасұлы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275"/>
        <w:gridCol w:w="7642"/>
      </w:tblGrid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облыстық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Төленов Жұманәлі Сағатбекұлы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судьялары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Бегежанова Елизавета Махмұтқызы орнынан түсуіне байланысты; Досмұханбетова Раушан Бәкірқызы орнынан түсуіне байланысты; Қарымсақов Серік Оразбайұлы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 Еркінбек Ұмытқанұлы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судьялары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 Галина Михайловна орнынан түсуіне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Шмидт Николай Андреевич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Қиязов Бейбіт Өмірзақұлы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Ғайсин Төлеген Ережепұлы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Мақсат Абдоллаұлы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сотының судьялары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Әлекенова Гүлстан Таңатарқызы 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Серік 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Ордабаева Самал Тоқтасынқызы 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№ 2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Бисени Нұрлан Мырзашұлы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Айдар Ерғалиұлы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Сапажанова-Желдіғұтова Сәуле Әбдіхаметқызы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Бабалықов Ғани Хамзаұлы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№ 2 сотының төрағасы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Әділбаева Гүлнара Фазылқызы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Дәурен Төлеуғалиұлы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мамандандырылған әкімшілік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Күдербаев Еділ Фазылұлы 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Азмағанбетова Сәбира Үркінбайқызы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аудандық сотының төрағасы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Андабеков Насыролла Әбдіқадырұлы 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аудандық сотының төрағасы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Самутдинова Раушан Алидинқызы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Қадырбеков Қанат Керімханұлы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қалалық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Қуанышев Ербол Арқашұлы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Мәлелова Нұрбану Төлебайқызы өз тілегі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мамандандырылған әкімшілік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Жұмабаева Надежда Қожахметқызы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сотының төрағасы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Темірбаев Қайыркелді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№ 2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Нұрымова Эльмира Серікқызы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Иванова Марина Анатольевна 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Алдажарова Екатерина Қасымқызы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Амандық Сейдұллаұлы өз тілегі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Сафатова Лариса Леонндовна 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Адамов Марат Адамұлы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 Руслан Бауыржанұлы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Бақтыберлина Руфина Нұрболатқызы өз тілегі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Сәрсенбаева Ботагөз Болатқызы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Арғымбаева Айтгүл Сәдуақасқызы зейнеткерлік жасқа толуына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сотының судьялары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Қарғашова Аида Дәуітқызы өз тілегі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Өтешева Айгүл Құмарқызы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Тәшенова Айжан Нұрланқызы өз тілегі бойынша;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Елдеева Бақыт Серікқызы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аудандық сотының судьялары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Әміртаева Алмагүл Рахымжанқызы қайтыс болуына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Әріпов Күнболат Серікұлы басқа жұмысқа ауысуына байланысты;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Бейбітов Мақсат Мұратұлы 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Маманова Анар Амангелдіқызы 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