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735d" w14:textId="6c97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11 қыркүйектегі № 540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жанынан Ұлттық инвесторлар кеңесін құру туралы" Қазақстан Республикасы Президентінің 2014 жылғы 9 сәуірдегі № 791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191-құжат)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Ұлттық инвесторлар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Кеңестің жалпы отырыстары Кеңес төрағасының бастамасы бойынша өткізіледі.".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