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2051" w14:textId="ecb2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Е.А.Досаевты Қазақстан Республикасы Премьер-Министрінің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29 тамыздағы № 537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Ерболат Асқарбекұлы Досаев Қазақстан Республикасы Премьер-Министрінің орынбасары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