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2841" w14:textId="6702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А.Қ.Жұмағалиевті Қазақстан Республикасы Премьер- Министрінің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29 тамыздағы № 536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Қуанышұлы Жұмағалиев Қазақстан Республикасы Премьер-Министрінің орынбасары болып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