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861f" w14:textId="e598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қауіпсіздік комитеті туралы ережені бекіту туралы" Қазақстан Республикасы Президентінің 1996 жылғы 1 сәуірдегі № 2922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18 шілдедегі № 525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Ұлттық қауіпсіздік комитеті туралы ережені бекіту туралы" Қазақстан Республикасы Президентінің 1996 жылғы 1 сәуірдегі № 2922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Жарлықпен бекітілген Қазақстан Республикасының Ұлттық қауіпсіздік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"47) ұлттық қауіпсіздік органдарының бірыңғай жүйесіне кіретін органдар мен өзге де ұйымдар іс-қимылын басқаруды, үйлестіруді жүзеге асырады және оның келісімділігін қамтамасыз етеді, олардың қызметінің тактикасын айқындайды, оларға практикалық және әдістемелік көмек көрсетеді;";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64-20), 64-21), 64-22) және 64-23 тармақшалармен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"64-20) Интернетке қол жеткізудің бірыңғай шлюзін дамытуды жүзеге асырады;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64-21) Интернетке қол жеткізудің бірыңғай шлюзінің жұмыс істеуі мәселелері бойынша ведомствоаралық үйлестіруді жүзеге асырады;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64-22) байланыс операторларының қауіпсіздік сертификатын қолдануына мемлекеттік бақылауды жүзеге асырады;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64-23) қалааралық және халықаралық байланыс операторларының желілерін интернет-трафик алмасу нүктесіне бақылауды жүзеге асырады;";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51-3) және 51-4) тармақшалармен толықтырылсын: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"51-3) Қалааралық және халықаралық байланыс операторларының желілерін интернет-трафик алмасу нүктесіне жалғау қағидаларын бекітеді;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51-4) Қауіпсіздік сертификатын беру және қолдану қағидаларын бекітеді;";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Ұлттық қауіпсіздік комитетінің қарамағында тұрған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"Ұлттық қауіпсіздік комитетінің қарамағында тұрған ұйымдардың тізбесі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"Қазимпекс" республикалық орталығы" акционерлік қоғамы.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Ұлттық қауіпсіздік комитетінің "Мемлекеттік техникалық қызмет" шаруашылық жүргізу құқығындағы республикалық мемлекеттік кәсіпорны.".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Ұлттық қауіпсіздік комитеті осы Жарлықтан туындайтын шараларды қабылдасын.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Жарлық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