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c652" w14:textId="83fc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14 маусымдағы № 499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2, 3, 5, 7, 8-тармақтарына, </w:t>
      </w:r>
      <w:r>
        <w:rPr>
          <w:rFonts w:ascii="Times New Roman"/>
          <w:b w:val="false"/>
          <w:i w:val="false"/>
          <w:color w:val="000000"/>
          <w:sz w:val="28"/>
        </w:rPr>
        <w:t>34-бабы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2), 7), 8), 11), 11-1), 12) тармақшаларына, 3-тармағының 2) тармақшасына, 4-тармағына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2"/>
        <w:gridCol w:w="7078"/>
      </w:tblGrid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Әбдіқанов Нұрғазы Әбенұлы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облыстық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Әміров Досжан Сарманқұлұлы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 Нұрлан Мұратұлы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облыстық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облыстық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Нұрышев Қамбар Жұмабайұлы;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облыстық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Баратбеков Талғат Кожанұлы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сотының қылмыстық істер жөніндегі сот алқасына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Даминов Раджаб Адгамович;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сотының азаматтық істер жөніндегі сот алқасына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Қанапиев Ермек Кенжетайұлы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мамандандырылған ауданаралық экономикалық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сотының қылмыстық істер жөніндегі сот алқасына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Елемесов Қайырбек Құсайынұлы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Павлодар қаласы № 2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сотының азаматтық істер жөніндегі сот алқасына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Көміршинов Манат Ғалымұлы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азаматтық істер жөніндегі сот алқасының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Әскери сотының азаматтық істер жөніндегі сот алқасына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Ербол Ұлатайұлы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әскери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азаматтық істер жөніндегі сот алқасына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Әбдіғалиев Дамир Әбдіғалиұлы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Есіл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сотының азаматтық істер жөніндегі сот алқасына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Адранов Қайрат Төлепбергенұлы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облыстық сотының азаматтық істер жөніндегі сот алқасының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сотының қылмыстық істер жөніндегі сот алқасына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 Ақан Маратұлы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мамандандырылған ауданаралық экономикалық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сотының азаматтық істер жөніндегі сот алқасына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Сейдалина Жанна Кәрімқызы;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облыстық сотының азаматтық істер жөніндегі сот алқасына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Шығамбаев Әділхади Жұмабайұлы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сотының азаматтық істер жөніндегі сот алқасының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сотының азаматтық істер жөніндегі сот алқасына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Пірмашев Нұрсапа Маханбетұлы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сотының азаматтық істер жөніндегі сот алқасының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сотының азаматтық істер жөніндегі сот алқасына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 Бақытбек Әділханұлы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сотының азаматтық істер жөніндегі сот алқасының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аудандық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Әбішев Қазбек Есімбекұлы;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Шақуанов Ринат Боташұлы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Бұланды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Жұматова Айсұлу Өмірсерікқызы;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ауданының № 2 аудандық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 Аслан Әбілғазыұлы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Ақтөбе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ауданының № 2 аудандық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Жапсарбаева Қарлығаш Жолдықанқызы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Еңбекшіқазақ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кәмелетке толмағандардың істері жөніндегі мамандандырылған ауданаралық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Нүсіпова Жанна Дүйсенханқызы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Қаратал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Егеубеков Ермек Ерубекұлы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Ұйғыр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аудандық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Болатбек Бақтығалиұлы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кәмелетке толмағандардың істері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Рауясова Эльмира Зайнелқызы;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кәмелетке толмағандардың істері жөніндегі мамандандырылған ауданаралық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Анна Николаевна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Шемонаиха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аудандық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Төленбеков Досжан Қанатбекұлы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Сарысу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аудандық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Мүлкібаев Бақытжан Ілиясұлы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Мойынқұм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Дүйсенбаев Ербол Мизанұлы;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қаласының № 2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Жамашов Низамиддин Қазыбайұлы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Шымкент қаласы Еңбекші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аудандық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Жаманқұлов Ернар Боранғазыұлы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Тараз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аудандық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Құлмұханов Ғамал Марсельұлы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Сырым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аудандық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Сариева Роза Есболсынқызы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Орал қаласы мамандандырылған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№ 2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Борамбаев Азамат Жұмаұлы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Қазталов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аудандық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Қасымбеков Мейірхан Зейникенұлы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Қарқаралы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гарнизоны әскери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Айдар Оразаұлы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гарнизоны әскери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Қазыбек би ауданының № 2 аудандық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Алмаз Серікұлы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Тараз қалалық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аудандық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Метаев Жолдыбай Сандыбайұлы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кәмелетке толмағандардың істері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Шармұхаметова Қарлығаш Сәлімжанқызы;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Еркінбеков Мұхтар Жүсіпбекұлы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Шиелі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Абдоллаев Қанатбек Амангелдіұлы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Қармақшы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Шамғонова Лариса Тілемісқызы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Тіленов Айдарбек Шапағатұлы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кәмелетке толмағандардың істері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аудандық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Парманов Асқар Сағындықұлы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Айыртау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аудандық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Қарақұлов Ермек Жаңабайұлы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Түлкібас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аудандық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Жаңасов Әкімбек Амалбекұлы;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Қоңырбаев Қанатбек Досайұлы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Қазығұрт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аудандық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Төлепбергенов Серікбай Алдабергенұлы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кәмелетке толмағандардың істері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ауданының № 2 аудандық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 Серік Кеңесұлы;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Ешеев Ардақ Болатханұлы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бойынша: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№ 2 аудандық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 Бақытжан Жұманәліұлы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Әуезов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ауданының № 2 аудандық сотына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Насырдінов Ғалымжан Патшаханұлы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Алматы аудандық сотының төрағасы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1"/>
        <w:gridCol w:w="8429"/>
      </w:tblGrid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қалалық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Қанбаев Амандық Қырғызбайұлы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 облыстық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Тілеубаева Айгүл Қалиакпарқызы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 мамандандырылған ауданаралық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Рахымберлин Нұрсұлтан Үсенұлы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мамандандырылған әкімшілік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Әжіғалиева Гүлжан Сәрсенғалиқызы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қылмыстық істер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 Бахитжан Аманович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Ескелді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 Сағат Қаламғалиұлы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Қабдырахманова Назым Мырзабекқызы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Семей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Төлесбай Самат Нүкеұлы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қылмыстық істер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Әбжанов Ербол Төлеуғазыұлы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Қарағанды қаласы Қазыбек би ауданы № 2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Әбілғазин Айдар Есімжанұлы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Қарағанды қаласы Қазыбек би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Өмірболатова Сәуле Жұмабергенқызы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Ақтау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Рымбаев Марат Сапарұлы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Павлодар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Шәйкенова Гүлнар Нұрмұхамбетқызы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Аққайың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Әлнәзіров Қайрош Бейсекұлы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қалалық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Нұрғалиева Гүлзира Ирғалиқызы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Степногорск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 Алтынбек Балтабайұлы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Мұғалжар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қалалық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Қонқаев Қалел Қабденұлы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Үржар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№ 2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Әлімханов Тельман Нәбидоллаұлы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Жарма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Дәуренбеков Абай Әбдіқапарұлы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Меркі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Самутдинова Раушан Алидинқызы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Әуезов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№ 2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Ахмерова Софья Константиновна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Ақжайық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Суханова Гүлдана Ыбырайқызы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Ақтөбе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Нұрсалинова Жанна Мәулетханқызы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Өскемен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қалалық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Кишенов Жастілек Өмірұлы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Қазыбек би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мамандандырылған ауданаралық әкімшілік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Жалбырова Сәуле Сатыбалдықызы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Алмалы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Ғабдуллин Ержан Мадярұлы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Ертышпаев Амангелді Мұхтарұлы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Қарасу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қалалық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Бектілеева Мәдина Ерболатқызы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Таран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Строколь Ирина Владимировна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Алтынсарин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мамандандырылған әкімшілік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Лымарь Елена Владимировна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Федоров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Дәуітов Бақытбек Құрақұлы;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Сұлтанов Құдабай Тоқбергенұлы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Лебяжі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Дәйкенов Марат Темірболатұлы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кәмелетке толмағандардың істері жөніндегі мамандандырылған ауданаралық сотының төрағасы сотының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Сейілғазинова Әлия Шорманқызы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ауданының № 3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Жұмабаева Алтынай Сембайқызы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Әуезов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Жұмабаева Әлия Мәскенқызы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Есіл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№ 2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Девяткина Алена Внкторовна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Петропавл қаласы мамандандырылған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мамандандырылған әкімшілік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Бекназаров Әбдіғаппар Өсербайұлы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Бәйдібек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қалалық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Бекботаев Абай Бердәліұлы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Жаңақорған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гарнизоны әскери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Баймақұлов Даниал Вахитұлы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гарнизоны әскери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 № 2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Тұрлыбеков Бақыткелді Тамашаұлы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№ 1 кәмелетке толмағандардың істері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Сейітқожина Гүлнұр Берікбайқызы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Тараз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Ермағанбетова Қалжан Аманбайқызы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Петропавл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ауданы № 2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Бейбіт Нұржанұлы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мамандандырылған ауданаралық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Дощанова Әсия Сүлеменқызы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Ебенбаева Эльмира Ебенбайқызы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қалалық сотының судьясы қызметінен босатыла отырып;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2"/>
        <w:gridCol w:w="7528"/>
      </w:tblGrid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қалалық сотының төрағасы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Ештай Ақжан Жайлауханұлы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қайтыс болуына байланысты;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облыстық сотының төрағасы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 Нұрсерік Кәрімұлы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сотының қылмыстық істер жөніндегі сот алқасының төрағасы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Бердіғұлова Жанна Қайратқызы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болуына байланысты;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сотының қылмыстық істер жөніндегі сот алқасының төрағасы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 Рахметулла Сайфуллинұлы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өкілеттігін тоқтата отырып, өз тілегі бойынша;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сотының қылмыстық істер жөніндегі сот алқасының төрағасы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Нағашыбаев Мирамбек Ибрагимұлы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бойынша, осы соттың судьясы болып қалдыра отырып;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сотының азаматтық істер жөніндегі сот алқасының төрағасы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Күзеков Алмас Сәйпіұлы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бойынша, осы соттың судьясы болып қалдыра отырып;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сотының судьясы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 Игорь Павлович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сотының судьясы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Үрістембаева Майра Геназбайқызы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сотының судьялары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 Дмитрий Валерьевич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Пугаев Игорь Васильевич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Скорикова Людмила Ивановна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Спанов Серік Рымбекұлы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сотының судьясы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Шәкімов Қайрат Қазкейұлы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Төребеков Саят Полатұлы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сотының төрағасы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Сұлтанов Нұрлан Төкенұлы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аудандық сотының судьясы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Мұхамбетқалиев Мұрат Советұлы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бойынша: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гарнизонының әскери сотының төрағасы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Байдуақасов Қайыржан Мәлікұлы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өкілеттігін тоқтата отырып, тәртіптік теріс қылық жасағаны үшін судья қызметінен босату қажеттілігі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жюриі тәртіптік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сотының судьясы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Меркібаев Бекболат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аудандық сотының судьясы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Жасанбаев Бақытжан Аққошұлы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жарамсыздығына орай судьяның атқаратын лауазымына сәйкес келмейтіні туралы Сот жюриі біліктілік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 № 2 аудандық сотының судьясы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Әлидинұлы Мухитдин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жарамсыздығына орай судьяның атқаратын лауазымына сәйкес келмейтіні туралы Сот жюриі біліктілік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сотының төрағасы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Сұлтанова Тахмина Сәбитқызы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болып қалдыра отырып;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аудандық сотының судьясы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Бекеева Жұмакүл Таяубайқызы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сотының төрағасы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Ибрашев Тельман Шамауұлы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№ 2 сотының судьясы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Сергей Евгеньевич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Араонов Шоқан Шәкірұлы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бойынша: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сотының төрағасы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 Сағатбек Болатбекұлы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қалалық сотының судьясы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Нұрпейісова Қарлығаш Бекмұратқызы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қалалық сотының судьясы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Исаханова Мәдина Сабырқызы;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қажеттілігі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жюриі тәртіптік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қалалық сотының судьясы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Айжарықова Галина Нәбидоллақызы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аудандық сотының төрағасы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Сраилов Хамит Мукажанович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бойынша, осы соттың судьясы болып қалдыра отырып;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Қүнәділова Күлжан Өміржанқызы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сотының судьясы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Светлана Васильевна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аудандық сотының төрағасы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Бекмагамбетова Танзиля Маратовна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сотының төрағасы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Жәнібекова Несібелді Марданқызы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гарнизоны әскери сотының судьясы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Бану Әлімбатырқызы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 № 2 аудандық сотының судьясы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Мүсірепова Гүлнәр Рәдиқызы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бойынша: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сотының төрағасы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Раззақ Нәзиля Раззақбайқызы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судьялары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Бақжан Дәлелханқызы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Ситникова Нелли Владимировна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