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ca8e" w14:textId="ecec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"Жаңғырту жөніндегі ұлттық комиссия туралы" Қазақстан Республикасы Президентінің 2015 жылғы 30 сәуірдегі № 6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2 маусымдағы № 488 Жарлығы. Күші жойылды - Қазақстан Республикасы Президентінің 2023 жылғы 26 сәуірдегі № 202 Жарлығымен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26.04.2023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"Жаңғырту жөніндегі ұлттық комиссия туралы" Қазақстан Республикасы Президентінің 2015 жылғы 30 сәуірдегі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 (Қазақстан Республикасының ПҮАЖ-ы, 2015 ж., № 20, 100-құжат):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құрылған Жаңғырту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Мұханбетқазыұлы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Президенті Әкімшілігі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Басшысының бірінші орынбасары,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Сүлейменов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Мұратұлы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Ұлттық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министрі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>: Б.А. Майлыбаев, Қ.У. Бишімбаев шығарылсын.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