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787f" w14:textId="6167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2017 жылғы 5 мамырдағы № 471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5 мамырдағы</w:t>
            </w:r>
            <w:r>
              <w:br/>
            </w:r>
            <w:r>
              <w:rPr>
                <w:rFonts w:ascii="Times New Roman"/>
                <w:b w:val="false"/>
                <w:i w:val="false"/>
                <w:color w:val="000000"/>
                <w:sz w:val="20"/>
              </w:rPr>
              <w:t>№ 471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3"/>
    <w:bookmarkStart w:name="z6" w:id="4"/>
    <w:p>
      <w:pPr>
        <w:spacing w:after="0"/>
        <w:ind w:left="0"/>
        <w:jc w:val="both"/>
      </w:pPr>
      <w:r>
        <w:rPr>
          <w:rFonts w:ascii="Times New Roman"/>
          <w:b w:val="false"/>
          <w:i w:val="false"/>
          <w:color w:val="ff0000"/>
          <w:sz w:val="28"/>
        </w:rPr>
        <w:t xml:space="preserve">
      1. Күші жойылды – ҚР Президентінің 14.06.2022 </w:t>
      </w:r>
      <w:r>
        <w:rPr>
          <w:rFonts w:ascii="Times New Roman"/>
          <w:b w:val="false"/>
          <w:i w:val="false"/>
          <w:color w:val="ff0000"/>
          <w:sz w:val="28"/>
        </w:rPr>
        <w:t>№ 927</w:t>
      </w:r>
      <w:r>
        <w:rPr>
          <w:rFonts w:ascii="Times New Roman"/>
          <w:b w:val="false"/>
          <w:i w:val="false"/>
          <w:color w:val="ff0000"/>
          <w:sz w:val="28"/>
        </w:rPr>
        <w:t xml:space="preserve"> Жарлығымен.</w:t>
      </w:r>
    </w:p>
    <w:bookmarkEnd w:id="4"/>
    <w:bookmarkStart w:name="z9" w:id="5"/>
    <w:p>
      <w:pPr>
        <w:spacing w:after="0"/>
        <w:ind w:left="0"/>
        <w:jc w:val="both"/>
      </w:pPr>
      <w:r>
        <w:rPr>
          <w:rFonts w:ascii="Times New Roman"/>
          <w:b w:val="false"/>
          <w:i w:val="false"/>
          <w:color w:val="000000"/>
          <w:sz w:val="28"/>
        </w:rPr>
        <w:t xml:space="preserve">
      2.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Қазақстан Республикасы Мемлекеттік күзет қызметінің Объектілерді қорғау қызметінің (Республикалық ұлан) әскери нышандары туралы" Қазақстан Республикасы Президентінің 1996 жылғы 20 қарашадағы № 3228 </w:t>
      </w:r>
      <w:r>
        <w:rPr>
          <w:rFonts w:ascii="Times New Roman"/>
          <w:b w:val="false"/>
          <w:i w:val="false"/>
          <w:color w:val="000000"/>
          <w:sz w:val="28"/>
        </w:rPr>
        <w:t>Жарлығында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Жарлықтың тақырыбында, мәтінінде, жоғарыда аталған Жарлықпен бекітілген Қазақстан Республикасы Мемлекеттік күзет қызметінің Объектілерді қорғау қызметінің (Республикалық ұлан) нышаны, Қазақстан Республикасы Мемлекеттік күзет қызметінің Объектілерді қорғау қызметі (Республикалық ұлан) бөлімдерінің жауынгерлік жалаулары бейнесінің </w:t>
      </w:r>
      <w:r>
        <w:rPr>
          <w:rFonts w:ascii="Times New Roman"/>
          <w:b w:val="false"/>
          <w:i w:val="false"/>
          <w:color w:val="000000"/>
          <w:sz w:val="28"/>
        </w:rPr>
        <w:t>сипаттамаларында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"(Республикалық ұлан)" деген сөздер алып тасталсын.</w:t>
      </w:r>
    </w:p>
    <w:bookmarkEnd w:id="7"/>
    <w:bookmarkStart w:name="z12" w:id="8"/>
    <w:p>
      <w:pPr>
        <w:spacing w:after="0"/>
        <w:ind w:left="0"/>
        <w:jc w:val="both"/>
      </w:pPr>
      <w:r>
        <w:rPr>
          <w:rFonts w:ascii="Times New Roman"/>
          <w:b w:val="false"/>
          <w:i w:val="false"/>
          <w:color w:val="000000"/>
          <w:sz w:val="28"/>
        </w:rPr>
        <w:t xml:space="preserve">
      3. "Қазақстан Республикасының Тұңғыш Президенті – Елбасының мәдениет саласындағы мемлекеттік стипендиясын тағайындау туралы" Қазақстан Республикасы Президентінің 2000 жылғы 3 сәуірдегі № 369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2000 ж., № 18, 185-құжат):</w:t>
      </w:r>
    </w:p>
    <w:bookmarkEnd w:id="8"/>
    <w:bookmarkStart w:name="z13" w:id="9"/>
    <w:p>
      <w:pPr>
        <w:spacing w:after="0"/>
        <w:ind w:left="0"/>
        <w:jc w:val="both"/>
      </w:pPr>
      <w:r>
        <w:rPr>
          <w:rFonts w:ascii="Times New Roman"/>
          <w:b w:val="false"/>
          <w:i w:val="false"/>
          <w:color w:val="000000"/>
          <w:sz w:val="28"/>
        </w:rPr>
        <w:t>
      Жарлықтың тақырыбында және бүкіл мәтін бойынша орыс тіліндегі мәтінге өзгеріс енгізілді, мемлекеттік тілдегі мәтін өзгермейді.</w:t>
      </w:r>
    </w:p>
    <w:bookmarkEnd w:id="9"/>
    <w:bookmarkStart w:name="z14" w:id="10"/>
    <w:p>
      <w:pPr>
        <w:spacing w:after="0"/>
        <w:ind w:left="0"/>
        <w:jc w:val="both"/>
      </w:pPr>
      <w:r>
        <w:rPr>
          <w:rFonts w:ascii="Times New Roman"/>
          <w:b w:val="false"/>
          <w:i w:val="false"/>
          <w:color w:val="000000"/>
          <w:sz w:val="28"/>
        </w:rPr>
        <w:t xml:space="preserve">
      4. "Қазақстан Республикасы Президенті Іс Басқармасының кейбір мәселелері туралы" Қазақстан Республикасы Президентінің 2000 жылғы 21 сәуірдегі № 378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20, 218-құжат):</w:t>
      </w:r>
    </w:p>
    <w:bookmarkEnd w:id="10"/>
    <w:bookmarkStart w:name="z15" w:id="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Іс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6) тармақшасында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bookmarkEnd w:id="12"/>
    <w:bookmarkStart w:name="z17" w:id="13"/>
    <w:p>
      <w:pPr>
        <w:spacing w:after="0"/>
        <w:ind w:left="0"/>
        <w:jc w:val="both"/>
      </w:pPr>
      <w:r>
        <w:rPr>
          <w:rFonts w:ascii="Times New Roman"/>
          <w:b w:val="false"/>
          <w:i w:val="false"/>
          <w:color w:val="000000"/>
          <w:sz w:val="28"/>
        </w:rPr>
        <w:t xml:space="preserve">
      5. "Қазақстан Республикасы Тұңғыш Президенті - Елбасының Қорын құру туралы" Қазақстан Республикасы Президентінің 2000 жылғы 22 желтоқсандағы № 528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2000 ж., № 55, 599-құжат):</w:t>
      </w:r>
    </w:p>
    <w:bookmarkEnd w:id="13"/>
    <w:bookmarkStart w:name="z18" w:id="14"/>
    <w:p>
      <w:pPr>
        <w:spacing w:after="0"/>
        <w:ind w:left="0"/>
        <w:jc w:val="both"/>
      </w:pPr>
      <w:r>
        <w:rPr>
          <w:rFonts w:ascii="Times New Roman"/>
          <w:b w:val="false"/>
          <w:i w:val="false"/>
          <w:color w:val="000000"/>
          <w:sz w:val="28"/>
        </w:rPr>
        <w:t>
      Жарлықтың тақырыбында және бүкіл мәтін бойынша орыс тіліндегі мәтінге өзгеріс енгізілді, мемлекеттік тілдегі мәтін өзгермейді.</w:t>
      </w:r>
    </w:p>
    <w:bookmarkEnd w:id="14"/>
    <w:bookmarkStart w:name="z19" w:id="15"/>
    <w:p>
      <w:pPr>
        <w:spacing w:after="0"/>
        <w:ind w:left="0"/>
        <w:jc w:val="both"/>
      </w:pPr>
      <w:r>
        <w:rPr>
          <w:rFonts w:ascii="Times New Roman"/>
          <w:b w:val="false"/>
          <w:i w:val="false"/>
          <w:color w:val="000000"/>
          <w:sz w:val="28"/>
        </w:rPr>
        <w:t xml:space="preserve">
      6. "Қазақстан Республикасы Тұңғыш Президентінің - Елбасының Мемлекеттік бейбітшілік және прогресс сыйлығының мәселелері" Қазақстан Республикасы Президентінің 2001 жылғы 28 қыркүйектегі № 691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2001 ж., № 32, 421-құжат):</w:t>
      </w:r>
    </w:p>
    <w:bookmarkEnd w:id="15"/>
    <w:bookmarkStart w:name="z20" w:id="16"/>
    <w:p>
      <w:pPr>
        <w:spacing w:after="0"/>
        <w:ind w:left="0"/>
        <w:jc w:val="both"/>
      </w:pPr>
      <w:r>
        <w:rPr>
          <w:rFonts w:ascii="Times New Roman"/>
          <w:b w:val="false"/>
          <w:i w:val="false"/>
          <w:color w:val="000000"/>
          <w:sz w:val="28"/>
        </w:rPr>
        <w:t>
      Жарлықтың тақырыбында және бүкіл мәтін бойынша орыс тіліндегі мәтініне өзгеріс енгізілді, мемлекеттік тілдегі мәтіні өзгермейді.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xml:space="preserve">
      8.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 873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2002 ж., № 15, 157-құжат):</w:t>
      </w:r>
    </w:p>
    <w:bookmarkEnd w:id="17"/>
    <w:bookmarkStart w:name="z37" w:id="1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w:t>
      </w:r>
      <w:r>
        <w:rPr>
          <w:rFonts w:ascii="Times New Roman"/>
          <w:b w:val="false"/>
          <w:i w:val="false"/>
          <w:color w:val="000000"/>
          <w:sz w:val="28"/>
        </w:rPr>
        <w:t>ережелерінде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"ай сайын" деген сөздер "тоқсан сайын"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40" w:id="19"/>
    <w:p>
      <w:pPr>
        <w:spacing w:after="0"/>
        <w:ind w:left="0"/>
        <w:jc w:val="both"/>
      </w:pPr>
      <w:r>
        <w:rPr>
          <w:rFonts w:ascii="Times New Roman"/>
          <w:b w:val="false"/>
          <w:i w:val="false"/>
          <w:color w:val="000000"/>
          <w:sz w:val="28"/>
        </w:rPr>
        <w:t>
      1) тармақшада "шұғыл немесе басым деп жариялау" деген сөздер "басым деп айқындау" деген сөздермен ауыстырылсын;</w:t>
      </w:r>
    </w:p>
    <w:bookmarkEnd w:id="19"/>
    <w:bookmarkStart w:name="z41" w:id="20"/>
    <w:p>
      <w:pPr>
        <w:spacing w:after="0"/>
        <w:ind w:left="0"/>
        <w:jc w:val="both"/>
      </w:pPr>
      <w:r>
        <w:rPr>
          <w:rFonts w:ascii="Times New Roman"/>
          <w:b w:val="false"/>
          <w:i w:val="false"/>
          <w:color w:val="000000"/>
          <w:sz w:val="28"/>
        </w:rPr>
        <w:t>
      2) тармақша мынадай редакцияда жазылсын:</w:t>
      </w:r>
    </w:p>
    <w:bookmarkEnd w:id="20"/>
    <w:bookmarkStart w:name="z42" w:id="21"/>
    <w:p>
      <w:pPr>
        <w:spacing w:after="0"/>
        <w:ind w:left="0"/>
        <w:jc w:val="both"/>
      </w:pPr>
      <w:r>
        <w:rPr>
          <w:rFonts w:ascii="Times New Roman"/>
          <w:b w:val="false"/>
          <w:i w:val="false"/>
          <w:color w:val="000000"/>
          <w:sz w:val="28"/>
        </w:rPr>
        <w:t>
      "2) Мемлекет басшысының тиісті тапсырмалары іске асырылатын заң жобалары;".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Президентінің 30.06.2022 </w:t>
      </w:r>
      <w:r>
        <w:rPr>
          <w:rFonts w:ascii="Times New Roman"/>
          <w:b w:val="false"/>
          <w:i w:val="false"/>
          <w:color w:val="000000"/>
          <w:sz w:val="28"/>
        </w:rPr>
        <w:t>№ 948</w:t>
      </w:r>
      <w:r>
        <w:rPr>
          <w:rFonts w:ascii="Times New Roman"/>
          <w:b w:val="false"/>
          <w:i w:val="false"/>
          <w:color w:val="ff0000"/>
          <w:sz w:val="28"/>
        </w:rPr>
        <w:t xml:space="preserve"> (01.07.2022 бастап қолданысқа енгізіледі) Жарлығымен.</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xml:space="preserve">
      10. "Заңдар жобаларын қараудың басымдығын белгілеу, сондай-ақ заң жобасының қаралуын шұғыл деп жариялау ережесін бекіту туралы" Қазақстан Республикасы Президентінің 2003 жылғы 29 сәуірдегі № 1074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2003 ж., № 17, б. 169):</w:t>
      </w:r>
    </w:p>
    <w:bookmarkEnd w:id="22"/>
    <w:bookmarkStart w:name="z51" w:id="23"/>
    <w:p>
      <w:pPr>
        <w:spacing w:after="0"/>
        <w:ind w:left="0"/>
        <w:jc w:val="both"/>
      </w:pPr>
      <w:r>
        <w:rPr>
          <w:rFonts w:ascii="Times New Roman"/>
          <w:b w:val="false"/>
          <w:i w:val="false"/>
          <w:color w:val="000000"/>
          <w:sz w:val="28"/>
        </w:rPr>
        <w:t>
      тақырыбында және бүкіл мәтін бойынша ", сондай-ақ заң жобасының қаралуын шұғыл деп жариялау" деген сөздер алып тасталсын;</w:t>
      </w:r>
    </w:p>
    <w:bookmarkEnd w:id="23"/>
    <w:bookmarkStart w:name="z52" w:id="24"/>
    <w:p>
      <w:pPr>
        <w:spacing w:after="0"/>
        <w:ind w:left="0"/>
        <w:jc w:val="both"/>
      </w:pPr>
      <w:r>
        <w:rPr>
          <w:rFonts w:ascii="Times New Roman"/>
          <w:b w:val="false"/>
          <w:i w:val="false"/>
          <w:color w:val="000000"/>
          <w:sz w:val="28"/>
        </w:rPr>
        <w:t xml:space="preserve">
      аталған Жарлықпен бекітілген Заңдар жобаларын қараудың басымдығын белгілеу, сондай-ақ заң жобасының қаралуын шұғыл деп жариялау </w:t>
      </w:r>
      <w:r>
        <w:rPr>
          <w:rFonts w:ascii="Times New Roman"/>
          <w:b w:val="false"/>
          <w:i w:val="false"/>
          <w:color w:val="000000"/>
          <w:sz w:val="28"/>
        </w:rPr>
        <w:t>ережесінде</w:t>
      </w:r>
      <w:r>
        <w:rPr>
          <w:rFonts w:ascii="Times New Roman"/>
          <w:b w:val="false"/>
          <w:i w:val="false"/>
          <w:color w:val="000000"/>
          <w:sz w:val="28"/>
        </w:rPr>
        <w:t>:</w:t>
      </w:r>
    </w:p>
    <w:bookmarkEnd w:id="24"/>
    <w:bookmarkStart w:name="z53" w:id="25"/>
    <w:p>
      <w:pPr>
        <w:spacing w:after="0"/>
        <w:ind w:left="0"/>
        <w:jc w:val="both"/>
      </w:pPr>
      <w:r>
        <w:rPr>
          <w:rFonts w:ascii="Times New Roman"/>
          <w:b w:val="false"/>
          <w:i w:val="false"/>
          <w:color w:val="000000"/>
          <w:sz w:val="28"/>
        </w:rPr>
        <w:t>
      тақырыбында ", сондай-ақ заң жобасының қаралуын шұғыл деп жариялау" деген сөздер алып тасталсын;</w:t>
      </w:r>
    </w:p>
    <w:bookmarkEnd w:id="25"/>
    <w:bookmarkStart w:name="z54" w:id="26"/>
    <w:p>
      <w:pPr>
        <w:spacing w:after="0"/>
        <w:ind w:left="0"/>
        <w:jc w:val="both"/>
      </w:pPr>
      <w:r>
        <w:rPr>
          <w:rFonts w:ascii="Times New Roman"/>
          <w:b w:val="false"/>
          <w:i w:val="false"/>
          <w:color w:val="000000"/>
          <w:sz w:val="28"/>
        </w:rPr>
        <w:t>
      бүкіл мәтін бойынша "немесе оның қаралуын шұғыл деп жариялауға", ", сондай-ақ заң жобасын қарауды шұғыл деп жариялауға", "немесе оның қаралуын шұғыл деп жариялауға", "немесе оның қаралуын шұғыл деп жариялау", "немесе оны қаралуын шұғыл деп жариялау", "немесе оның қаралуын шұғыл деп жариялаудың", "немесе шұғыл деп жариялау" деген сөздер алып тасталсын.</w:t>
      </w:r>
    </w:p>
    <w:bookmarkEnd w:id="26"/>
    <w:bookmarkStart w:name="z55" w:id="27"/>
    <w:p>
      <w:pPr>
        <w:spacing w:after="0"/>
        <w:ind w:left="0"/>
        <w:jc w:val="both"/>
      </w:pPr>
      <w:r>
        <w:rPr>
          <w:rFonts w:ascii="Times New Roman"/>
          <w:b w:val="false"/>
          <w:i w:val="false"/>
          <w:color w:val="000000"/>
          <w:sz w:val="28"/>
        </w:rPr>
        <w:t xml:space="preserve">
      11.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38, 421-құжат):</w:t>
      </w:r>
    </w:p>
    <w:bookmarkEnd w:id="27"/>
    <w:bookmarkStart w:name="z56" w:id="2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Азаматтық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5) тармақшамен толықтырылсын:</w:t>
      </w:r>
    </w:p>
    <w:bookmarkStart w:name="z58" w:id="29"/>
    <w:p>
      <w:pPr>
        <w:spacing w:after="0"/>
        <w:ind w:left="0"/>
        <w:jc w:val="both"/>
      </w:pPr>
      <w:r>
        <w:rPr>
          <w:rFonts w:ascii="Times New Roman"/>
          <w:b w:val="false"/>
          <w:i w:val="false"/>
          <w:color w:val="000000"/>
          <w:sz w:val="28"/>
        </w:rPr>
        <w:t>
      "5) азаматтықтан айыру."</w:t>
      </w:r>
    </w:p>
    <w:bookmarkEnd w:id="29"/>
    <w:bookmarkStart w:name="z59" w:id="30"/>
    <w:p>
      <w:pPr>
        <w:spacing w:after="0"/>
        <w:ind w:left="0"/>
        <w:jc w:val="both"/>
      </w:pPr>
      <w:r>
        <w:rPr>
          <w:rFonts w:ascii="Times New Roman"/>
          <w:b w:val="false"/>
          <w:i w:val="false"/>
          <w:color w:val="000000"/>
          <w:sz w:val="28"/>
        </w:rPr>
        <w:t>
      мынадай мазмұндағы 4-1-тармақпен толықтырылсын:</w:t>
      </w:r>
    </w:p>
    <w:bookmarkEnd w:id="30"/>
    <w:bookmarkStart w:name="z60" w:id="31"/>
    <w:p>
      <w:pPr>
        <w:spacing w:after="0"/>
        <w:ind w:left="0"/>
        <w:jc w:val="both"/>
      </w:pPr>
      <w:r>
        <w:rPr>
          <w:rFonts w:ascii="Times New Roman"/>
          <w:b w:val="false"/>
          <w:i w:val="false"/>
          <w:color w:val="000000"/>
          <w:sz w:val="28"/>
        </w:rPr>
        <w:t>
      "4-1. Қазақстан Республикасының азаматтығынан айыру Қазақстан Республикасының заңнамасында белгіленген тәртіпте жүзеге асырылады.".</w:t>
      </w:r>
    </w:p>
    <w:bookmarkEnd w:id="31"/>
    <w:bookmarkStart w:name="z61" w:id="32"/>
    <w:p>
      <w:pPr>
        <w:spacing w:after="0"/>
        <w:ind w:left="0"/>
        <w:jc w:val="both"/>
      </w:pPr>
      <w:r>
        <w:rPr>
          <w:rFonts w:ascii="Times New Roman"/>
          <w:b w:val="false"/>
          <w:i w:val="false"/>
          <w:color w:val="000000"/>
          <w:sz w:val="28"/>
        </w:rPr>
        <w:t xml:space="preserve">
      12.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39, 428-құжат):</w:t>
      </w:r>
    </w:p>
    <w:bookmarkEnd w:id="32"/>
    <w:bookmarkStart w:name="z62" w:id="33"/>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Мемлекеттік </w:t>
      </w:r>
      <w:r>
        <w:rPr>
          <w:rFonts w:ascii="Times New Roman"/>
          <w:b w:val="false"/>
          <w:i w:val="false"/>
          <w:color w:val="000000"/>
          <w:sz w:val="28"/>
        </w:rPr>
        <w:t>протоколында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тақырыбында "Үкімет құрамына кірмейтін орталық атқарушы органдардың басшылары,"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 xml:space="preserve"> "(Республикалық ұлан)"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және </w:t>
      </w:r>
      <w:r>
        <w:rPr>
          <w:rFonts w:ascii="Times New Roman"/>
          <w:b w:val="false"/>
          <w:i w:val="false"/>
          <w:color w:val="000000"/>
          <w:sz w:val="28"/>
        </w:rPr>
        <w:t>188-тармақтарда</w:t>
      </w:r>
      <w:r>
        <w:rPr>
          <w:rFonts w:ascii="Times New Roman"/>
          <w:b w:val="false"/>
          <w:i w:val="false"/>
          <w:color w:val="000000"/>
          <w:sz w:val="28"/>
        </w:rPr>
        <w:t xml:space="preserve"> "Үкімет құрамына кірмейтін орталық атқарушы органдардың басшылары," деген сөздер алып тасталсын;</w:t>
      </w:r>
    </w:p>
    <w:bookmarkStart w:name="z66" w:id="34"/>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Мемлекеттік протоколына </w:t>
      </w:r>
      <w:r>
        <w:rPr>
          <w:rFonts w:ascii="Times New Roman"/>
          <w:b w:val="false"/>
          <w:i w:val="false"/>
          <w:color w:val="000000"/>
          <w:sz w:val="28"/>
        </w:rPr>
        <w:t>1-қосымшада</w:t>
      </w:r>
      <w:r>
        <w:rPr>
          <w:rFonts w:ascii="Times New Roman"/>
          <w:b w:val="false"/>
          <w:i w:val="false"/>
          <w:color w:val="000000"/>
          <w:sz w:val="28"/>
        </w:rPr>
        <w:t>:</w:t>
      </w:r>
    </w:p>
    <w:bookmarkEnd w:id="34"/>
    <w:bookmarkStart w:name="z67" w:id="35"/>
    <w:p>
      <w:pPr>
        <w:spacing w:after="0"/>
        <w:ind w:left="0"/>
        <w:jc w:val="both"/>
      </w:pPr>
      <w:r>
        <w:rPr>
          <w:rFonts w:ascii="Times New Roman"/>
          <w:b w:val="false"/>
          <w:i w:val="false"/>
          <w:color w:val="000000"/>
          <w:sz w:val="28"/>
        </w:rPr>
        <w:t>
      28-тармақта "агенттіктердің" деген сөз "мемлекеттік органдардың" деген сөздермен ауыстырылсын;</w:t>
      </w:r>
    </w:p>
    <w:bookmarkEnd w:id="35"/>
    <w:bookmarkStart w:name="z68" w:id="36"/>
    <w:p>
      <w:pPr>
        <w:spacing w:after="0"/>
        <w:ind w:left="0"/>
        <w:jc w:val="both"/>
      </w:pPr>
      <w:r>
        <w:rPr>
          <w:rFonts w:ascii="Times New Roman"/>
          <w:b w:val="false"/>
          <w:i w:val="false"/>
          <w:color w:val="000000"/>
          <w:sz w:val="28"/>
        </w:rPr>
        <w:t>
      32, 46-тармақтар алып тасталсын;</w:t>
      </w:r>
    </w:p>
    <w:bookmarkEnd w:id="36"/>
    <w:bookmarkStart w:name="z69" w:id="37"/>
    <w:p>
      <w:pPr>
        <w:spacing w:after="0"/>
        <w:ind w:left="0"/>
        <w:jc w:val="both"/>
      </w:pPr>
      <w:r>
        <w:rPr>
          <w:rFonts w:ascii="Times New Roman"/>
          <w:b w:val="false"/>
          <w:i w:val="false"/>
          <w:color w:val="000000"/>
          <w:sz w:val="28"/>
        </w:rPr>
        <w:t>
      49-тармақта "Орталық атқарушы органдардың" деген сөздер "Министрліктердің" деген сөзбен ауыстырылсын;</w:t>
      </w:r>
    </w:p>
    <w:bookmarkEnd w:id="37"/>
    <w:bookmarkStart w:name="z70" w:id="38"/>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Мемлекеттік протоколына </w:t>
      </w:r>
      <w:r>
        <w:rPr>
          <w:rFonts w:ascii="Times New Roman"/>
          <w:b w:val="false"/>
          <w:i w:val="false"/>
          <w:color w:val="000000"/>
          <w:sz w:val="28"/>
        </w:rPr>
        <w:t>2-қосымшада</w:t>
      </w:r>
      <w:r>
        <w:rPr>
          <w:rFonts w:ascii="Times New Roman"/>
          <w:b w:val="false"/>
          <w:i w:val="false"/>
          <w:color w:val="000000"/>
          <w:sz w:val="28"/>
        </w:rPr>
        <w:t>:</w:t>
      </w:r>
    </w:p>
    <w:bookmarkEnd w:id="38"/>
    <w:bookmarkStart w:name="z71" w:id="39"/>
    <w:p>
      <w:pPr>
        <w:spacing w:after="0"/>
        <w:ind w:left="0"/>
        <w:jc w:val="both"/>
      </w:pPr>
      <w:r>
        <w:rPr>
          <w:rFonts w:ascii="Times New Roman"/>
          <w:b w:val="false"/>
          <w:i w:val="false"/>
          <w:color w:val="000000"/>
          <w:sz w:val="28"/>
        </w:rPr>
        <w:t>
      3-тармақта "агенттіктердің" деген сөз "мемлекеттік органдардың" деген сөздермен ауыстырылсын;</w:t>
      </w:r>
    </w:p>
    <w:bookmarkEnd w:id="39"/>
    <w:bookmarkStart w:name="z72" w:id="40"/>
    <w:p>
      <w:pPr>
        <w:spacing w:after="0"/>
        <w:ind w:left="0"/>
        <w:jc w:val="both"/>
      </w:pPr>
      <w:r>
        <w:rPr>
          <w:rFonts w:ascii="Times New Roman"/>
          <w:b w:val="false"/>
          <w:i w:val="false"/>
          <w:color w:val="000000"/>
          <w:sz w:val="28"/>
        </w:rPr>
        <w:t>
      36, 50-тармақтар алып тасталсын;</w:t>
      </w:r>
    </w:p>
    <w:bookmarkEnd w:id="40"/>
    <w:bookmarkStart w:name="z73" w:id="41"/>
    <w:p>
      <w:pPr>
        <w:spacing w:after="0"/>
        <w:ind w:left="0"/>
        <w:jc w:val="both"/>
      </w:pPr>
      <w:r>
        <w:rPr>
          <w:rFonts w:ascii="Times New Roman"/>
          <w:b w:val="false"/>
          <w:i w:val="false"/>
          <w:color w:val="000000"/>
          <w:sz w:val="28"/>
        </w:rPr>
        <w:t>
      53-тармақта "Орталық атқарушы органдардың" деген сөздер "Министрліктердің" деген сөзбен ауыстырылсын.</w:t>
      </w:r>
    </w:p>
    <w:bookmarkEnd w:id="41"/>
    <w:bookmarkStart w:name="z74" w:id="42"/>
    <w:p>
      <w:pPr>
        <w:spacing w:after="0"/>
        <w:ind w:left="0"/>
        <w:jc w:val="both"/>
      </w:pPr>
      <w:r>
        <w:rPr>
          <w:rFonts w:ascii="Times New Roman"/>
          <w:b w:val="false"/>
          <w:i w:val="false"/>
          <w:color w:val="000000"/>
          <w:sz w:val="28"/>
        </w:rPr>
        <w:t xml:space="preserve">
      13.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Жарлығында</w:t>
      </w:r>
      <w:r>
        <w:rPr>
          <w:rFonts w:ascii="Times New Roman"/>
          <w:b w:val="false"/>
          <w:i w:val="false"/>
          <w:color w:val="000000"/>
          <w:sz w:val="28"/>
        </w:rPr>
        <w:t>:</w:t>
      </w:r>
    </w:p>
    <w:bookmarkEnd w:id="42"/>
    <w:bookmarkStart w:name="z75" w:id="4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Қарулы Күштерінің, басқа да әскерлері мен әскери құралымдарының тәртіптік </w:t>
      </w:r>
      <w:r>
        <w:rPr>
          <w:rFonts w:ascii="Times New Roman"/>
          <w:b w:val="false"/>
          <w:i w:val="false"/>
          <w:color w:val="000000"/>
          <w:sz w:val="28"/>
        </w:rPr>
        <w:t>жарғысында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 xml:space="preserve"> "(Республикалық ұлан)" деген сөздер алып тасталсын.</w:t>
      </w:r>
    </w:p>
    <w:bookmarkStart w:name="z77" w:id="44"/>
    <w:p>
      <w:pPr>
        <w:spacing w:after="0"/>
        <w:ind w:left="0"/>
        <w:jc w:val="both"/>
      </w:pPr>
      <w:r>
        <w:rPr>
          <w:rFonts w:ascii="Times New Roman"/>
          <w:b w:val="false"/>
          <w:i w:val="false"/>
          <w:color w:val="000000"/>
          <w:sz w:val="28"/>
        </w:rPr>
        <w:t xml:space="preserve">
      14. "Қазақстан Республикасы Мемлекеттік хатшысының мәртебесі мен өкілеттіктері туралы" Қазақстан Республикасы Президентінің 2007 жылғы 13 тамыздағы № 379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2007 ж., № 27, 309-құжат):</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тармақшасының үшінші абзацында орыс тіліндегі мәтін өзгереді, мемлекеттік тілдегі мәтін өзгермейді.</w:t>
      </w:r>
    </w:p>
    <w:bookmarkStart w:name="z79" w:id="45"/>
    <w:p>
      <w:pPr>
        <w:spacing w:after="0"/>
        <w:ind w:left="0"/>
        <w:jc w:val="both"/>
      </w:pPr>
      <w:r>
        <w:rPr>
          <w:rFonts w:ascii="Times New Roman"/>
          <w:b w:val="false"/>
          <w:i w:val="false"/>
          <w:color w:val="000000"/>
          <w:sz w:val="28"/>
        </w:rPr>
        <w:t xml:space="preserve">
      15.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12-13, 116-құжат):</w:t>
      </w:r>
    </w:p>
    <w:bookmarkEnd w:id="45"/>
    <w:bookmarkStart w:name="z80" w:id="4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46"/>
    <w:bookmarkStart w:name="z81" w:id="4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абзацында "және орталық атқарушы органдарға" деген сөздер алып тасталсын;</w:t>
      </w:r>
    </w:p>
    <w:bookmarkEnd w:id="47"/>
    <w:bookmarkStart w:name="z82" w:id="4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"Парламенттің заңдар жобаларының қарауы басымдылығын айқындау жөнінде" деп жазылсын;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84" w:id="49"/>
    <w:p>
      <w:pPr>
        <w:spacing w:after="0"/>
        <w:ind w:left="0"/>
        <w:jc w:val="both"/>
      </w:pPr>
      <w:r>
        <w:rPr>
          <w:rFonts w:ascii="Times New Roman"/>
          <w:b w:val="false"/>
          <w:i w:val="false"/>
          <w:color w:val="000000"/>
          <w:sz w:val="28"/>
        </w:rPr>
        <w:t>
      бірінші бөлігінде "Үкімет пен орталық атқарушы органдарға" деген сөздер "Үкіметке" деген сөздермен ауыстырылсын;</w:t>
      </w:r>
    </w:p>
    <w:bookmarkEnd w:id="49"/>
    <w:bookmarkStart w:name="z85" w:id="50"/>
    <w:p>
      <w:pPr>
        <w:spacing w:after="0"/>
        <w:ind w:left="0"/>
        <w:jc w:val="both"/>
      </w:pPr>
      <w:r>
        <w:rPr>
          <w:rFonts w:ascii="Times New Roman"/>
          <w:b w:val="false"/>
          <w:i w:val="false"/>
          <w:color w:val="000000"/>
          <w:sz w:val="28"/>
        </w:rPr>
        <w:t>
      1) тармақшасында "орталық атқарушы органдар" деген сөздер "министрліктер" деген сөзбен ауыстырылсын;</w:t>
      </w:r>
    </w:p>
    <w:bookmarkEnd w:id="50"/>
    <w:bookmarkStart w:name="z86" w:id="51"/>
    <w:p>
      <w:pPr>
        <w:spacing w:after="0"/>
        <w:ind w:left="0"/>
        <w:jc w:val="both"/>
      </w:pPr>
      <w:r>
        <w:rPr>
          <w:rFonts w:ascii="Times New Roman"/>
          <w:b w:val="false"/>
          <w:i w:val="false"/>
          <w:color w:val="000000"/>
          <w:sz w:val="28"/>
        </w:rPr>
        <w:t>
      2) тармақшасында:</w:t>
      </w:r>
    </w:p>
    <w:bookmarkEnd w:id="51"/>
    <w:bookmarkStart w:name="z87" w:id="52"/>
    <w:p>
      <w:pPr>
        <w:spacing w:after="0"/>
        <w:ind w:left="0"/>
        <w:jc w:val="both"/>
      </w:pPr>
      <w:r>
        <w:rPr>
          <w:rFonts w:ascii="Times New Roman"/>
          <w:b w:val="false"/>
          <w:i w:val="false"/>
          <w:color w:val="000000"/>
          <w:sz w:val="28"/>
        </w:rPr>
        <w:t>
      екінші, үшінші абзацтар мынадай редакцияда жазылсын:</w:t>
      </w:r>
    </w:p>
    <w:bookmarkEnd w:id="52"/>
    <w:bookmarkStart w:name="z88" w:id="53"/>
    <w:p>
      <w:pPr>
        <w:spacing w:after="0"/>
        <w:ind w:left="0"/>
        <w:jc w:val="both"/>
      </w:pPr>
      <w:r>
        <w:rPr>
          <w:rFonts w:ascii="Times New Roman"/>
          <w:b w:val="false"/>
          <w:i w:val="false"/>
          <w:color w:val="000000"/>
          <w:sz w:val="28"/>
        </w:rPr>
        <w:t>
      "Үкіметтің құрылымдық жүйесін жетілдіру туралы;</w:t>
      </w:r>
    </w:p>
    <w:bookmarkEnd w:id="53"/>
    <w:bookmarkStart w:name="z89" w:id="54"/>
    <w:p>
      <w:pPr>
        <w:spacing w:after="0"/>
        <w:ind w:left="0"/>
        <w:jc w:val="both"/>
      </w:pPr>
      <w:r>
        <w:rPr>
          <w:rFonts w:ascii="Times New Roman"/>
          <w:b w:val="false"/>
          <w:i w:val="false"/>
          <w:color w:val="000000"/>
          <w:sz w:val="28"/>
        </w:rPr>
        <w:t>
      Үкіметке тапсырмалар беру туралы;";</w:t>
      </w:r>
    </w:p>
    <w:bookmarkEnd w:id="54"/>
    <w:bookmarkStart w:name="z90" w:id="55"/>
    <w:p>
      <w:pPr>
        <w:spacing w:after="0"/>
        <w:ind w:left="0"/>
        <w:jc w:val="both"/>
      </w:pPr>
      <w:r>
        <w:rPr>
          <w:rFonts w:ascii="Times New Roman"/>
          <w:b w:val="false"/>
          <w:i w:val="false"/>
          <w:color w:val="000000"/>
          <w:sz w:val="28"/>
        </w:rPr>
        <w:t>
      бесінші абзац алып тасталсын;</w:t>
      </w:r>
    </w:p>
    <w:bookmarkEnd w:id="55"/>
    <w:bookmarkStart w:name="z91" w:id="56"/>
    <w:p>
      <w:pPr>
        <w:spacing w:after="0"/>
        <w:ind w:left="0"/>
        <w:jc w:val="both"/>
      </w:pPr>
      <w:r>
        <w:rPr>
          <w:rFonts w:ascii="Times New Roman"/>
          <w:b w:val="false"/>
          <w:i w:val="false"/>
          <w:color w:val="000000"/>
          <w:sz w:val="28"/>
        </w:rPr>
        <w:t>
      алтыншы абзацта "төрағалық етуі" деген сөздер "төрағалық ету қажеттігі" деген сөздермен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 xml:space="preserve"> "көзделген жағдайларда, Президенттің мәлімдемелері мен Президенттің Конституциялық Кеңес шешімдеріне қарсылықтарын" деген сөздер ", ал Қазақстан Республикасы Конституцияның 44-бабының </w:t>
      </w:r>
      <w:r>
        <w:rPr>
          <w:rFonts w:ascii="Times New Roman"/>
          <w:b w:val="false"/>
          <w:i w:val="false"/>
          <w:color w:val="000000"/>
          <w:sz w:val="28"/>
        </w:rPr>
        <w:t>10-1) тармақшасына</w:t>
      </w:r>
      <w:r>
        <w:rPr>
          <w:rFonts w:ascii="Times New Roman"/>
          <w:b w:val="false"/>
          <w:i w:val="false"/>
          <w:color w:val="000000"/>
          <w:sz w:val="28"/>
        </w:rPr>
        <w:t xml:space="preserve"> көзделген жағдайларда, Президенттің мәлімдемелерін" деген сөздермен ауыстырылсын;</w:t>
      </w:r>
    </w:p>
    <w:bookmarkStart w:name="z93" w:id="57"/>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18) тармақшасында</w:t>
      </w:r>
      <w:r>
        <w:rPr>
          <w:rFonts w:ascii="Times New Roman"/>
          <w:b w:val="false"/>
          <w:i w:val="false"/>
          <w:color w:val="000000"/>
          <w:sz w:val="28"/>
        </w:rPr>
        <w:t xml:space="preserve"> "және өзге де орталық атқарушы органдармен" деген сөздер алып тасталсын.</w:t>
      </w:r>
    </w:p>
    <w:bookmarkEnd w:id="57"/>
    <w:bookmarkStart w:name="z94" w:id="58"/>
    <w:p>
      <w:pPr>
        <w:spacing w:after="0"/>
        <w:ind w:left="0"/>
        <w:jc w:val="both"/>
      </w:pPr>
      <w:r>
        <w:rPr>
          <w:rFonts w:ascii="Times New Roman"/>
          <w:b w:val="false"/>
          <w:i w:val="false"/>
          <w:color w:val="000000"/>
          <w:sz w:val="28"/>
        </w:rPr>
        <w:t xml:space="preserve">
      16.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28, 215-құжат):</w:t>
      </w:r>
    </w:p>
    <w:bookmarkEnd w:id="58"/>
    <w:bookmarkStart w:name="z95" w:id="5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9"/>
    <w:bookmarkStart w:name="z96" w:id="6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"Үкіметтің құрамына кірмейтін орталық атқарушы органдар," деген сөздер алып тасталсын.</w:t>
      </w:r>
    </w:p>
    <w:bookmarkStart w:name="z98" w:id="61"/>
    <w:p>
      <w:pPr>
        <w:spacing w:after="0"/>
        <w:ind w:left="0"/>
        <w:jc w:val="both"/>
      </w:pPr>
      <w:r>
        <w:rPr>
          <w:rFonts w:ascii="Times New Roman"/>
          <w:b w:val="false"/>
          <w:i w:val="false"/>
          <w:color w:val="000000"/>
          <w:sz w:val="28"/>
        </w:rPr>
        <w:t xml:space="preserve">
      17.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Жарлығында</w:t>
      </w:r>
      <w:r>
        <w:rPr>
          <w:rFonts w:ascii="Times New Roman"/>
          <w:b w:val="false"/>
          <w:i w:val="false"/>
          <w:color w:val="000000"/>
          <w:sz w:val="28"/>
        </w:rPr>
        <w:t>:</w:t>
      </w:r>
    </w:p>
    <w:bookmarkEnd w:id="61"/>
    <w:bookmarkStart w:name="z99" w:id="62"/>
    <w:p>
      <w:pPr>
        <w:spacing w:after="0"/>
        <w:ind w:left="0"/>
        <w:jc w:val="both"/>
      </w:pPr>
      <w:r>
        <w:rPr>
          <w:rFonts w:ascii="Times New Roman"/>
          <w:b w:val="false"/>
          <w:i w:val="false"/>
          <w:color w:val="000000"/>
          <w:sz w:val="28"/>
        </w:rPr>
        <w:t xml:space="preserve">
      бүкіл мәтін бойынша және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w:t>
      </w:r>
      <w:r>
        <w:rPr>
          <w:rFonts w:ascii="Times New Roman"/>
          <w:b w:val="false"/>
          <w:i w:val="false"/>
          <w:color w:val="000000"/>
          <w:sz w:val="28"/>
        </w:rPr>
        <w:t>сипаттамасында</w:t>
      </w:r>
      <w:r>
        <w:rPr>
          <w:rFonts w:ascii="Times New Roman"/>
          <w:b w:val="false"/>
          <w:i w:val="false"/>
          <w:color w:val="000000"/>
          <w:sz w:val="28"/>
        </w:rPr>
        <w:t>:</w:t>
      </w:r>
    </w:p>
    <w:bookmarkEnd w:id="62"/>
    <w:bookmarkStart w:name="z100" w:id="63"/>
    <w:p>
      <w:pPr>
        <w:spacing w:after="0"/>
        <w:ind w:left="0"/>
        <w:jc w:val="both"/>
      </w:pPr>
      <w:r>
        <w:rPr>
          <w:rFonts w:ascii="Times New Roman"/>
          <w:b w:val="false"/>
          <w:i w:val="false"/>
          <w:color w:val="000000"/>
          <w:sz w:val="28"/>
        </w:rPr>
        <w:t>
      "(Республикалық ұлан)", "(Республикалық ұланды)" деген сөздер алып тасталсын.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Президентінің 27.12.2024 </w:t>
      </w:r>
      <w:r>
        <w:rPr>
          <w:rFonts w:ascii="Times New Roman"/>
          <w:b w:val="false"/>
          <w:i w:val="false"/>
          <w:color w:val="000000"/>
          <w:sz w:val="28"/>
        </w:rPr>
        <w:t>№ 747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4" w:id="64"/>
    <w:p>
      <w:pPr>
        <w:spacing w:after="0"/>
        <w:ind w:left="0"/>
        <w:jc w:val="both"/>
      </w:pPr>
      <w:r>
        <w:rPr>
          <w:rFonts w:ascii="Times New Roman"/>
          <w:b w:val="false"/>
          <w:i w:val="false"/>
          <w:color w:val="000000"/>
          <w:sz w:val="28"/>
        </w:rPr>
        <w:t xml:space="preserve">
      19.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55, 783-құжат):</w:t>
      </w:r>
    </w:p>
    <w:bookmarkEnd w:id="64"/>
    <w:bookmarkStart w:name="z105" w:id="6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мен </w:t>
      </w:r>
      <w:r>
        <w:rPr>
          <w:rFonts w:ascii="Times New Roman"/>
          <w:b w:val="false"/>
          <w:i w:val="false"/>
          <w:color w:val="000000"/>
          <w:sz w:val="28"/>
        </w:rPr>
        <w:t>сипаттамаларында</w:t>
      </w:r>
      <w:r>
        <w:rPr>
          <w:rFonts w:ascii="Times New Roman"/>
          <w:b w:val="false"/>
          <w:i w:val="false"/>
          <w:color w:val="000000"/>
          <w:sz w:val="28"/>
        </w:rPr>
        <w:t>:</w:t>
      </w:r>
    </w:p>
    <w:bookmarkEnd w:id="65"/>
    <w:bookmarkStart w:name="z106" w:id="66"/>
    <w:p>
      <w:pPr>
        <w:spacing w:after="0"/>
        <w:ind w:left="0"/>
        <w:jc w:val="both"/>
      </w:pPr>
      <w:r>
        <w:rPr>
          <w:rFonts w:ascii="Times New Roman"/>
          <w:b w:val="false"/>
          <w:i w:val="false"/>
          <w:color w:val="000000"/>
          <w:sz w:val="28"/>
        </w:rPr>
        <w:t>
      "(Республикалық ұланды)" деген сөздер алып тасталсын;</w:t>
      </w:r>
    </w:p>
    <w:bookmarkEnd w:id="66"/>
    <w:bookmarkStart w:name="z107" w:id="67"/>
    <w:p>
      <w:pPr>
        <w:spacing w:after="0"/>
        <w:ind w:left="0"/>
        <w:jc w:val="both"/>
      </w:pPr>
      <w:r>
        <w:rPr>
          <w:rFonts w:ascii="Times New Roman"/>
          <w:b w:val="false"/>
          <w:i w:val="false"/>
          <w:color w:val="000000"/>
          <w:sz w:val="28"/>
        </w:rPr>
        <w:t>
      орыс тіліндегі мәтінге өзгеріс енгізілді, мемлекеттік тілдегі мәтін өзгермейді;</w:t>
      </w:r>
    </w:p>
    <w:bookmarkEnd w:id="67"/>
    <w:bookmarkStart w:name="z108" w:id="68"/>
    <w:p>
      <w:pPr>
        <w:spacing w:after="0"/>
        <w:ind w:left="0"/>
        <w:jc w:val="both"/>
      </w:pPr>
      <w:r>
        <w:rPr>
          <w:rFonts w:ascii="Times New Roman"/>
          <w:b w:val="false"/>
          <w:i w:val="false"/>
          <w:color w:val="000000"/>
          <w:sz w:val="28"/>
        </w:rPr>
        <w:t>
      20. Құпия.</w:t>
      </w:r>
    </w:p>
    <w:bookmarkEnd w:id="68"/>
    <w:bookmarkStart w:name="z109" w:id="69"/>
    <w:p>
      <w:pPr>
        <w:spacing w:after="0"/>
        <w:ind w:left="0"/>
        <w:jc w:val="both"/>
      </w:pPr>
      <w:r>
        <w:rPr>
          <w:rFonts w:ascii="Times New Roman"/>
          <w:b w:val="false"/>
          <w:i w:val="false"/>
          <w:color w:val="000000"/>
          <w:sz w:val="28"/>
        </w:rPr>
        <w:t xml:space="preserve">
      21.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 2-құжат):</w:t>
      </w:r>
    </w:p>
    <w:bookmarkEnd w:id="69"/>
    <w:bookmarkStart w:name="z110" w:id="7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70"/>
    <w:bookmarkStart w:name="z111" w:id="71"/>
    <w:p>
      <w:pPr>
        <w:spacing w:after="0"/>
        <w:ind w:left="0"/>
        <w:jc w:val="both"/>
      </w:pPr>
      <w:r>
        <w:rPr>
          <w:rFonts w:ascii="Times New Roman"/>
          <w:b w:val="false"/>
          <w:i w:val="false"/>
          <w:color w:val="000000"/>
          <w:sz w:val="28"/>
        </w:rPr>
        <w:t>
      орыс тіліндегі мәтінге өзгеріс енгізілді, мемлекеттік тілдегі мәтін өзгермейді.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Күші жойылды – ҚР Президентінің 14.08.2023 № 303 қбп жарлығымен.</w:t>
      </w:r>
      <w:r>
        <w:br/>
      </w:r>
      <w:r>
        <w:rPr>
          <w:rFonts w:ascii="Times New Roman"/>
          <w:b w:val="false"/>
          <w:i w:val="false"/>
          <w:color w:val="000000"/>
          <w:sz w:val="28"/>
        </w:rPr>
        <w:t>
</w:t>
      </w:r>
    </w:p>
    <w:bookmarkStart w:name="z114" w:id="72"/>
    <w:p>
      <w:pPr>
        <w:spacing w:after="0"/>
        <w:ind w:left="0"/>
        <w:jc w:val="both"/>
      </w:pPr>
      <w:r>
        <w:rPr>
          <w:rFonts w:ascii="Times New Roman"/>
          <w:b w:val="false"/>
          <w:i w:val="false"/>
          <w:color w:val="000000"/>
          <w:sz w:val="28"/>
        </w:rPr>
        <w:t>
      23. Құпия.</w:t>
      </w:r>
    </w:p>
    <w:bookmarkEnd w:id="72"/>
    <w:bookmarkStart w:name="z115" w:id="73"/>
    <w:p>
      <w:pPr>
        <w:spacing w:after="0"/>
        <w:ind w:left="0"/>
        <w:jc w:val="both"/>
      </w:pPr>
      <w:r>
        <w:rPr>
          <w:rFonts w:ascii="Times New Roman"/>
          <w:b w:val="false"/>
          <w:i w:val="false"/>
          <w:color w:val="000000"/>
          <w:sz w:val="28"/>
        </w:rPr>
        <w:t xml:space="preserve">
      24. "Қазақстан Республикасы Мемлекеттік күзет қызметі туралы ережені бекіту туралы" Қазақстан Республикасы Президентінің 2014 жылғы 4 мамырдағы № 814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32, 279-құжат):</w:t>
      </w:r>
    </w:p>
    <w:bookmarkEnd w:id="73"/>
    <w:bookmarkStart w:name="z116" w:id="7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күзет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74"/>
    <w:bookmarkStart w:name="z117" w:id="75"/>
    <w:p>
      <w:pPr>
        <w:spacing w:after="0"/>
        <w:ind w:left="0"/>
        <w:jc w:val="both"/>
      </w:pPr>
      <w:r>
        <w:rPr>
          <w:rFonts w:ascii="Times New Roman"/>
          <w:b w:val="false"/>
          <w:i w:val="false"/>
          <w:color w:val="000000"/>
          <w:sz w:val="28"/>
        </w:rPr>
        <w:t>
      бүкіл мәтін бойынша:</w:t>
      </w:r>
    </w:p>
    <w:bookmarkEnd w:id="75"/>
    <w:bookmarkStart w:name="z118" w:id="76"/>
    <w:p>
      <w:pPr>
        <w:spacing w:after="0"/>
        <w:ind w:left="0"/>
        <w:jc w:val="both"/>
      </w:pPr>
      <w:r>
        <w:rPr>
          <w:rFonts w:ascii="Times New Roman"/>
          <w:b w:val="false"/>
          <w:i w:val="false"/>
          <w:color w:val="000000"/>
          <w:sz w:val="28"/>
        </w:rPr>
        <w:t>
      орыс тіліндегі мәтінге өзгеріс енгізілді, мемлекеттік тілдегі мәтін өзгермейді;</w:t>
      </w:r>
    </w:p>
    <w:bookmarkEnd w:id="76"/>
    <w:bookmarkStart w:name="z119" w:id="77"/>
    <w:p>
      <w:pPr>
        <w:spacing w:after="0"/>
        <w:ind w:left="0"/>
        <w:jc w:val="both"/>
      </w:pPr>
      <w:r>
        <w:rPr>
          <w:rFonts w:ascii="Times New Roman"/>
          <w:b w:val="false"/>
          <w:i w:val="false"/>
          <w:color w:val="000000"/>
          <w:sz w:val="28"/>
        </w:rPr>
        <w:t>
      "(Республикалық ұлан)", "(Республикалық ұланды)" деген сөздер алып тасталсын;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 Қазақстан Республикасы Президенті Күзет қызметінің және Қазақстан Республикасы Республикалық ұланының функцияларын атқаратын" деген сөздер алып тасталсын.</w:t>
      </w:r>
    </w:p>
    <w:bookmarkStart w:name="z121" w:id="78"/>
    <w:p>
      <w:pPr>
        <w:spacing w:after="0"/>
        <w:ind w:left="0"/>
        <w:jc w:val="both"/>
      </w:pPr>
      <w:r>
        <w:rPr>
          <w:rFonts w:ascii="Times New Roman"/>
          <w:b w:val="false"/>
          <w:i w:val="false"/>
          <w:color w:val="000000"/>
          <w:sz w:val="28"/>
        </w:rPr>
        <w:t xml:space="preserve">
      25.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78"/>
    <w:bookmarkStart w:name="z122" w:id="79"/>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79"/>
    <w:bookmarkStart w:name="z123" w:id="80"/>
    <w:p>
      <w:pPr>
        <w:spacing w:after="0"/>
        <w:ind w:left="0"/>
        <w:jc w:val="both"/>
      </w:pPr>
      <w:r>
        <w:rPr>
          <w:rFonts w:ascii="Times New Roman"/>
          <w:b w:val="false"/>
          <w:i w:val="false"/>
          <w:color w:val="000000"/>
          <w:sz w:val="28"/>
        </w:rPr>
        <w:t xml:space="preserve">
      Мемлекеттік саяси лауазымдар деген </w:t>
      </w:r>
      <w:r>
        <w:rPr>
          <w:rFonts w:ascii="Times New Roman"/>
          <w:b w:val="false"/>
          <w:i w:val="false"/>
          <w:color w:val="000000"/>
          <w:sz w:val="28"/>
        </w:rPr>
        <w:t>1-тарауда</w:t>
      </w:r>
      <w:r>
        <w:rPr>
          <w:rFonts w:ascii="Times New Roman"/>
          <w:b w:val="false"/>
          <w:i w:val="false"/>
          <w:color w:val="000000"/>
          <w:sz w:val="28"/>
        </w:rPr>
        <w:t>:</w:t>
      </w:r>
    </w:p>
    <w:bookmarkEnd w:id="80"/>
    <w:bookmarkStart w:name="z124" w:id="81"/>
    <w:p>
      <w:pPr>
        <w:spacing w:after="0"/>
        <w:ind w:left="0"/>
        <w:jc w:val="both"/>
      </w:pPr>
      <w:r>
        <w:rPr>
          <w:rFonts w:ascii="Times New Roman"/>
          <w:b w:val="false"/>
          <w:i w:val="false"/>
          <w:color w:val="000000"/>
          <w:sz w:val="28"/>
        </w:rPr>
        <w:t>
      "Қазақстан Республикасы Үкіметінің құрамына кірмейтін орталық атқарушы органдардың басшылары, олардың бірінші орынбасарлары мен орынбасарлары" деген жол алып тасталсын;</w:t>
      </w:r>
    </w:p>
    <w:bookmarkEnd w:id="81"/>
    <w:bookmarkStart w:name="z125" w:id="82"/>
    <w:p>
      <w:pPr>
        <w:spacing w:after="0"/>
        <w:ind w:left="0"/>
        <w:jc w:val="both"/>
      </w:pPr>
      <w:r>
        <w:rPr>
          <w:rFonts w:ascii="Times New Roman"/>
          <w:b w:val="false"/>
          <w:i w:val="false"/>
          <w:color w:val="000000"/>
          <w:sz w:val="28"/>
        </w:rPr>
        <w:t>
      орыс тіліндегі мәтінге өзгеріс енгізілді, мемлекеттік тілдегі мәтін өзгермейді.</w:t>
      </w:r>
    </w:p>
    <w:bookmarkEnd w:id="82"/>
    <w:bookmarkStart w:name="z126" w:id="83"/>
    <w:p>
      <w:pPr>
        <w:spacing w:after="0"/>
        <w:ind w:left="0"/>
        <w:jc w:val="both"/>
      </w:pPr>
      <w:r>
        <w:rPr>
          <w:rFonts w:ascii="Times New Roman"/>
          <w:b w:val="false"/>
          <w:i w:val="false"/>
          <w:color w:val="000000"/>
          <w:sz w:val="28"/>
        </w:rPr>
        <w:t xml:space="preserve">
      26.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75-76, 552-құжат):</w:t>
      </w:r>
    </w:p>
    <w:bookmarkEnd w:id="83"/>
    <w:bookmarkStart w:name="z127" w:id="8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қызметшілерінің әдеп кодексінде (Мемлекеттік қызметшілердің қызметтік әдеп </w:t>
      </w:r>
      <w:r>
        <w:rPr>
          <w:rFonts w:ascii="Times New Roman"/>
          <w:b w:val="false"/>
          <w:i w:val="false"/>
          <w:color w:val="000000"/>
          <w:sz w:val="28"/>
        </w:rPr>
        <w:t>қағидалары</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бөлігінде орыс тіліндегі мәтінге өзгеріс енгізілді, мемлекеттік тілдегі мәтін өзгермейді.</w:t>
      </w:r>
    </w:p>
    <w:bookmarkStart w:name="z129" w:id="85"/>
    <w:p>
      <w:pPr>
        <w:spacing w:after="0"/>
        <w:ind w:left="0"/>
        <w:jc w:val="both"/>
      </w:pPr>
      <w:r>
        <w:rPr>
          <w:rFonts w:ascii="Times New Roman"/>
          <w:b w:val="false"/>
          <w:i w:val="false"/>
          <w:color w:val="000000"/>
          <w:sz w:val="28"/>
        </w:rPr>
        <w:t xml:space="preserve">
      27.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2016 ж., № 39, 230-құжат):</w:t>
      </w:r>
    </w:p>
    <w:bookmarkEnd w:id="85"/>
    <w:bookmarkStart w:name="z130" w:id="86"/>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86"/>
    <w:bookmarkStart w:name="z131" w:id="87"/>
    <w:p>
      <w:pPr>
        <w:spacing w:after="0"/>
        <w:ind w:left="0"/>
        <w:jc w:val="both"/>
      </w:pPr>
      <w:r>
        <w:rPr>
          <w:rFonts w:ascii="Times New Roman"/>
          <w:b w:val="false"/>
          <w:i w:val="false"/>
          <w:color w:val="000000"/>
          <w:sz w:val="28"/>
        </w:rPr>
        <w:t>
      орыс тіліндегі мәтінге өзгерістер енгізілді, мемлекеттік тілдегі мәтін өзгермейді.</w:t>
      </w:r>
    </w:p>
    <w:bookmarkEnd w:id="87"/>
    <w:bookmarkStart w:name="z132" w:id="88"/>
    <w:p>
      <w:pPr>
        <w:spacing w:after="0"/>
        <w:ind w:left="0"/>
        <w:jc w:val="both"/>
      </w:pPr>
      <w:r>
        <w:rPr>
          <w:rFonts w:ascii="Times New Roman"/>
          <w:b w:val="false"/>
          <w:i w:val="false"/>
          <w:color w:val="000000"/>
          <w:sz w:val="28"/>
        </w:rPr>
        <w:t xml:space="preserve">
      28.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1999 ж., № 53, 521-құжат):</w:t>
      </w:r>
    </w:p>
    <w:bookmarkEnd w:id="88"/>
    <w:bookmarkStart w:name="z133" w:id="89"/>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Республикасының мемлекеттік наградаларымен наградтауға ұсынудың және оларды тапсырудың тәртібі туралы </w:t>
      </w:r>
      <w:r>
        <w:rPr>
          <w:rFonts w:ascii="Times New Roman"/>
          <w:b w:val="false"/>
          <w:i w:val="false"/>
          <w:color w:val="000000"/>
          <w:sz w:val="28"/>
        </w:rPr>
        <w:t>нұсқаулықта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"атқарушы" деген сөз "мемлекеттік" деген сөзбен ауыстырылсын.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