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131b" w14:textId="4c11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О.С.Оразалинді Қазақстан Республикасы Президентінің Әкімшілігі Басшысының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22 наурыздағы № 450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Оңдасын Сейілұлы Оразалин Қазақстан Республикасы Президентінің Әкімшілігі Басшысының орынбасары болып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