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d925" w14:textId="2a7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М.К.Мырзалинді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наурыздағы № 445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Мəлік Кеңесбайұлы Мырзалин Ақмола облысының 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