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b805" w14:textId="238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Қ.І.Ақсақаловты Солтүстік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наурыздағы № 443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Құмар Іргебайұлы Ақсақалов Солтүстік Қазақстан облысының әкімі болып тағайындалсын, ол Қазақстан Республикасы Президентінің Әкімшілігі Басшысының орынбасары қызметінен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