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20c0f" w14:textId="df20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Е.Л.Тоғжановты Маңғыстау облысының әкімі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2017 жылғы 14 наурыздағы № 441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Ералы Лұқпанұлы Тоғжанов Маңғыстау облысының әкімі болып тағайындалсын.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