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06031" w14:textId="f1060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Е.Ж.Қошановты Қарағанды облысының әкімі қызметіне тағайындау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2017 жылғы 14 наурыздағы № 439 Жарлығы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Ерлан Жақанұлы Қошанов Қарағанды облысының əкімі болып тағайындалсын.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