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ed84" w14:textId="c1de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алқасының төрағасы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20 ақпандағы № 426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8), 11-1), 12)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1"/>
        <w:gridCol w:w="84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Нұрмағамбетов Бақытжан Мағзұмұлы осы облыстың Есіл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Бақтығалиев Нұрлан Амантұрлыұлы осы облыстың Ақтөбе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Танимова Сәуле Зинуллақызы осы облыстың Ақтөбе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Балмуханов Айсұлтан Жабайұлы осы облыстың Ақтөбе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Кошикбаев Мади Жаубасарұлы Ақмола облысы Көкшетау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ауданының № 2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Умбетай Абдилла Муваракұлы осы облыстың Ақсу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Досмағамбетова Айтжан Бақытжанқызы осы облыстың Махамбет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№ 2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Руслан Еркінбекұлы осы облыстың Абай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Дүйсенғалиев Асланбек Шәріпұлы осы облыстың Орал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Қадырбаев Міржан Сансызбайұлы осы облыстың Орал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мамандандырылған әкімшілік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Сағымбекова Ләзат Абзалбекқызы осы облыстың Балқаш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Науырзым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Әміров Серік Мырзағалиұлы осы облыстың Меңдіқара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Таран 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Тәжкенов Сабыр Жүнісқанұлы осы облыстың Жангелді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№ 2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 Айбек Кеңесұлы осы облыстың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Түпқараған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Тұржанов Нұртуған Пірекешұлы Маңғыстау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Қашыр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Бақтияров Әділет Сайранұлы осы облыстың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Ақжар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Жамұқанов Сәбит Қошқарұлы осы облыстың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Түрксіб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Мұхамбетжан Жомарт Амантайұлы Алматы қаласы Жетысу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гарнизонының әскери сотына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Бабатов Алмат Мешітбайұлы Қызылорда облысы Қызылорда қалалық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8"/>
        <w:gridCol w:w="8812"/>
      </w:tblGrid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Кәрібаев Жеңіс Жандарұлы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облыстық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Шмирова Зинаида Ғалымжанқызы Ақтөбе облысы Ақтөбе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Сағымбеков Жасамұрат Әбілмажинұлы Алматы облысы Талдықорған қалалық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Әскери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 Мұрат Арыстанәліұлы Батыс Қазақстан облысы Орал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Әбжанов Асқар Мұратұлы Шығыс Қазақстан облысы Өскемен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Туғанбаев Мұрат Амангелдіұлы Қарағанды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Есбағанбетов Шаншарбек Орынбайұлы Маңғыстау облысы мамандандырылған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Байтұрова Аида Нәбиқызы Қостанай облысы Арқалық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Дүйсебеков Бәйдібек Сәулебекұлы Оңтүстік Қазақстан облысы Отырар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Жаппасова Клара Жаппасқызы Оңтүстік Қазақстан облысы Шымкент қаласы Еңбекші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Қыдырбаева Гүлмира Дұрысбекқызы Оңтүстік Қазақстан облысы Шымкент қаласы мамандандырылған әкімшілік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Смайылова Тамара Қалиқызы Оңтүстік Қазақстан облысы Шымкент қаласы Еңбекші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Төребеков Саят Полатұлы осы облыстың Зеренді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Шұтанбаев Бүркітбай Имашұлы осы облыстың Еңбекшіқазақ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Бектұрғанова Гүлнәр Құлатайқызы осы облыстың Еңбекшіқазақ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 Берік Ақышханұлы осы облыстың Талдықорған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Нұри Жұмабекұлы осы облыстың Ақсу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Отарұлы Ғизатолла осы облыстың Атырау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 Асхат Бақытбекұлы осы облыстың Жылыой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ауданының № 2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Роллан Нұрланұлы Ақмола облысы Есіл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№ 2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Еңсебаева Жанар Бейсенғалиқызы осы облыстың Семей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Жұмагелдин Төлеуғали Сейтқалиұлы осы облыстың № 1 кәмелетке толмағандардың істері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қалалық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Базарова Салтанат Оралханқызы осы облыстың Семей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Қасенова Әсемгүл Амангелдіқызы осы облыстың Глубокое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Ілиясова Ләззат Ілиясқызы Алматы облысы қылмыстық істер жөніндегі мамандандырылған ауданаралық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 Кенжеғали Әмірбекұлы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Жамбыл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Шынғалиев Марат Энгельсұлы осы облыстың Зеленов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Жәнібекова Айзада Марданқызы осы облыстың кәмелетке толмағандардың істері жөніндегі мамандандырылған ауданаралық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Жұмаш Рамазанұлы 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Бекбауленова Жанна Байназарқызы Ақмола облысы Көкшетау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Жармұхамедов Сұлтан Тұрсынбайұлы осы облыстың Қостанай қаласы мамандандырылған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Тоқбаев Бауыржан Қалмұханұлы осы облыстың Бейнеу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мамандандырылған әкімшілік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Бозшағұлов Қаржау Қазтұрғанұлы осы облыстың Ақтау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Жұмаева Мәншүк Мұхамедқызы осы облыстың Жаңаөзен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Жанғазина Ғалия Шаметқызы 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Амандық Сейдұллаұлы осы облыстың Петропавл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Мәсімова Күлнар Амангелдіқызы осы облыстың Мамлют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Сәпиева Алтынгүл Тілеуғабылқызы осы облыстың Петропавл қаласы мамандандырылған әкімшілік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аудандық сотына</w:t>
            </w: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Байсариев Мэлс Жаулыбайұлы Жамбыл облысы Тараз қаласы № 2 сотының төрағасы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8958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облыстық сотының азаматтық істер жөніндегі сот алқасының төрағасы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Сабырбаев Марат Қалмұратұлы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Нұғманов Болат Байекеұлы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Серғазина Раушан Рапикқызы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Мұрат Жаббарұлы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Нұрабаев Мұрат Қойшыбайұлы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аудандық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Әділбекова Баян Кеңесқызы 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сотының төрағасы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Серғазиев Байғали Дүкенбайұлы судья өкілеттігін тоқтата отырып,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№ 2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Қосанова Айман Қадырғалиқызы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гарнизоны әскери сотының төрағасы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Қыпшақ Сейдағұлұлы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аудандық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Мазенов Данияр Алтынбекұлы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Аймағамбетов Ерлан Жарқымбекұлы өз тілегі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 Кенжеболат Жаппарұлы өз тілегі бойынша;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аудандық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Бақыт Хамитқызы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 Михаил Юрьевич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 жөніндегі мамандандырылған ауданаралық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Қапаров Марат Ермұхамбетұлы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Қаратау аудандық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Шаланов Ермахан Сәбитұлы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қалалық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Иманқұлова Светлана Мүрсәлиқызы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Мажатаев Болат Келісұлы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сотының судьялары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Лаура Зайсанбайқызы басқа жұмысқа ауысуына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Құрманбекова Сәуле Егізбайқызы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 № 2 аудандық сотының судьясы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Былкылова Галина Дмитриевна орнынан түсуіне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