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aab2" w14:textId="009a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6 ақпандағы № 418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шекарасы оның шегіне жалпы алаңы 8 719 гектар Ақмола облысының Целиноград ауданы жерінің бір бөлігін қоса отырып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шегіне қосылатын Ақмола облысы жерлері бөлігінің экспликациясы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3190"/>
        <w:gridCol w:w="1639"/>
        <w:gridCol w:w="1525"/>
        <w:gridCol w:w="1188"/>
        <w:gridCol w:w="965"/>
        <w:gridCol w:w="1526"/>
        <w:gridCol w:w="1527"/>
      </w:tblGrid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егістіктер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 жерлер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Целиноград: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халықаралық әуежайының учаскесіне іргелес, Астана қаласының оңтүстік-шығыс шекарасы: Талапкер және Қабанбай батыр ауылдық округтері жерлерінің бір бөлігі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шекарасынан оңтүстік-батысқа қарай 13,2 километр, жолақ учаске арқылы: Қабанбай батыр ауылдық округі жерінің бір бөлігі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солтүстік-батыс шекарасы, жолақ учаске арқылы, Астана-Көкшетау тас жолынан солға қарай 2 километр: Талапкер ауылдық округі жерінің бір бөлігі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8 719, 0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