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0b5f" w14:textId="b960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Е.А.Біртановты Қазақстан Республикасының Денсаулық сақтау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25 қаңтардағы № 414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Елжан Амантайұлы Біртанов Қазақстан Республикасының Денсаулық сақтау министрі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