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1d6e5" w14:textId="cd1d6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Т.Б.Дүйсенованы Қазақстан Республикасының Еңбек және халықты әлеуметтік қорғау 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2017 жылғы 25 қаңтардағы № 413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Тамара Босымбекқызы Дүйсенова Қазақстан Республикасының Еңбек және халықты әлеуметтік қорғау министрі болып тағайындалсын, ол Қазақстан Республикасының Денсаулық сақтау және әлеуметтік даму министрі қызметінен босатылсын.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