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c83e" w14:textId="703c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жетілдіру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25 қаңтардағы № 412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Конституциясының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басқару жүйесінің тиімділігін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Республикасының Денсаулық сақтау және әлеуметтік даму министрлігі: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әлеуметтік-еңбек саласындағы мемлекеттік саясатты қалыптастыру және жүргізу саласындағы функциялары мен өкілеттіктері беріле отырып, Қазақстан Республикасының Еңбек және халықты әлеуметтік қорғау министрлігіне;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денсаулық сақтау саласындағы мемлекеттік саясатты қалыптастыру және жүргізу саласындағы функциялары мен өкілеттіктері беріле отырып, Қазақстан Республикасының Денсаулық сақтау министрлігіне бөлу арқылы;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Қазақстан Республикасының Инвестициялар және даму министрлігі экспортты ілгерілетуге жауапты ретінде айқындалып, туристік қызмет саласындағы функциялары мен өкілеттіктері Қазақстан Республикасының Мәдениет және спорт министрлігіне беріле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Қазақстан Республикасының Ұлттық экономика министрлігі: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халықтың санитариялық-эпидемиологиялық саламаттылығы саласындағы мемлекеттік саясатты іске асыру жөніндегі функциялары мен өкілеттіктері Қазақстан Республикасының Денсаулық сақтау министрлігіне;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елді мекендердің шекарасы (сызықтары) шегінде электрмен жабдықтау (0,4 кВ электр желісі объектілері), орталықтандырылған жылумен жабдықтау аймағында жылу энергиясын өндіруді жүзеге асыратын, белгіленген қуаты 100 Гкал/сағаттан төмен қазандықтар (автономды қазандықтардан басқа) бөлігінде жылумен жабдықтау, газ және газбен жабдықтау саласындағы мемлекеттік саясатты қалыптастыру және іске асыру жөніндегі функциялары мен өкілеттіктері Қазақстан Республикасының Энергетика министрлігіне;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сәулет, қала құрылысы, құрылыс, тұрғын үй қатынастары, сумен жабдықтау, су бұру, коммуналдық шаруашылық және коммуналдық қалдықтармен (қатты-тұрмыстық қалдықтарды қоспағанда) жұмыс істеу саласындағы мемлекеттік саясатты қалыптастыру және іске асыру жөніндегі функциялары мен өкілеттіктері Қазақстан Республикасының Инвестициялар және даму министрлігіне беріле отырып қайта ұйымдастырылсын.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Мемлекеттік органдар берілетін функциялар мен өкілеттіктерге сәйкес қайта ұйымдастырылатын мемлекеттік органдардың құқықтары мен міндеттемелерінің құқықтық мирасқорлары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Қазақстан Республикасының Үкіметі: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қайта ұйымдастырылатын мемлекеттік органдардың штат санын Қазақстан Республикасы Президентінің Әкімшілігімен келісу бойынша қайта бөлуді;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2017 жылғы 1 шілдеге дейін осы Жарлықты іске асыру бойынша өзге де шаралар қабылдауды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"Қазақстан Республикасы Үкіметінің құрылымы туралы" Қазақстан Республикасы Президентінің 1999 жылғы 22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Денсаулық сақтау министрлігі";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Еңбек және халықты әлеуметтік қорғау министрлігі.";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Денсаулық сақтау және әлеуметтік даму министрлігі;" деген жол алып тасталсын.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Жарлықтың орындалуын бақылау Қазақстан Республикасы Президентінің Әкімшілігіне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