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219" w14:textId="31b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Т.М.Сүлейменовті Қазақстан Республикасының Ұлттық экономика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28 желтоқсандағы № 395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Тимур Мұратұлы Сүлейменов Қазақстан Республикасының Ұлттық экономика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