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c6d7" w14:textId="827c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Беларусь Республикасы арасындағы Құпия ақпаратты өзара қорғау туралы келісім бойынша Қазақстан Республикасынан құзыретті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29 қарашадағы № 378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30 қазанда Минск қаласында жасалған Қазақстан Республикасы мен Беларусь Республикасы арасындағы Құпия ақпаратты өзара қорғау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қауіпсіздік комитеті Қазақстан Республикасынан Келісімді іске асыруға жауапты құзыретті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Беларусь тарапын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