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4acb" w14:textId="b934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Тұңғыш Президенті - Елбасының кітапханасы" мемлекеттік мекемесінің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2016 жылғы 4 қарашадағы № 369 Жарлығы. Күші жойылды - Қазақстан Республикасы Президентінің 2023 жылғы 14 тамыздағы № 303 қбп Жарлығымен</w:t>
      </w:r>
    </w:p>
    <w:p>
      <w:pPr>
        <w:spacing w:after="0"/>
        <w:ind w:left="0"/>
        <w:jc w:val="both"/>
      </w:pPr>
      <w:r>
        <w:rPr>
          <w:rFonts w:ascii="Times New Roman"/>
          <w:b w:val="false"/>
          <w:i w:val="false"/>
          <w:color w:val="ff0000"/>
          <w:sz w:val="28"/>
        </w:rPr>
        <w:t>
      Ескерту. Күші жойылды – ҚР Президентінің 14.08.2023 № 303 қбп жарлығымен.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Жарлықтың қолданысқа енгізілу тәртібін </w:t>
      </w:r>
      <w:r>
        <w:rPr>
          <w:rFonts w:ascii="Times New Roman"/>
          <w:b w:val="false"/>
          <w:i w:val="false"/>
          <w:color w:val="000000"/>
          <w:sz w:val="28"/>
        </w:rPr>
        <w:t>6-тармақтан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Республикасының Тұңғыш Президенті - Елбасының кітапханасы" мемлекеттік мекемесі оған "Қазақстан Республикасы Тұңғыш Президентінің мұражайы" мемлекеттік мекемесін қосу арқылы қайта құрылсын.</w:t>
      </w:r>
    </w:p>
    <w:bookmarkEnd w:id="1"/>
    <w:bookmarkStart w:name="z3" w:id="2"/>
    <w:p>
      <w:pPr>
        <w:spacing w:after="0"/>
        <w:ind w:left="0"/>
        <w:jc w:val="both"/>
      </w:pPr>
      <w:r>
        <w:rPr>
          <w:rFonts w:ascii="Times New Roman"/>
          <w:b w:val="false"/>
          <w:i w:val="false"/>
          <w:color w:val="000000"/>
          <w:sz w:val="28"/>
        </w:rPr>
        <w:t xml:space="preserve">
      2. Осы Жарлыққа қосымшаға сәйкес Қазақстан Республикасы Президентінің кейбір жарлықтарына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Мынадай:</w:t>
      </w:r>
    </w:p>
    <w:bookmarkEnd w:id="3"/>
    <w:bookmarkStart w:name="z5" w:id="4"/>
    <w:p>
      <w:pPr>
        <w:spacing w:after="0"/>
        <w:ind w:left="0"/>
        <w:jc w:val="both"/>
      </w:pPr>
      <w:r>
        <w:rPr>
          <w:rFonts w:ascii="Times New Roman"/>
          <w:b w:val="false"/>
          <w:i w:val="false"/>
          <w:color w:val="000000"/>
          <w:sz w:val="28"/>
        </w:rPr>
        <w:t xml:space="preserve">
      1) "Қазақстан Республикасы Тұңғыш Президентінің мұражайын құру туралы" 2004 жылғы 28 тамыздағы № </w:t>
      </w:r>
      <w:r>
        <w:rPr>
          <w:rFonts w:ascii="Times New Roman"/>
          <w:b w:val="false"/>
          <w:i w:val="false"/>
          <w:color w:val="000000"/>
          <w:sz w:val="28"/>
        </w:rPr>
        <w:t>1431</w:t>
      </w:r>
      <w:r>
        <w:rPr>
          <w:rFonts w:ascii="Times New Roman"/>
          <w:b w:val="false"/>
          <w:i w:val="false"/>
          <w:color w:val="000000"/>
          <w:sz w:val="28"/>
        </w:rPr>
        <w:t xml:space="preserve"> (Қазақстан Республикасының ПҮАЖ-ы, 2004 ж., № 31, 420-құжат);</w:t>
      </w:r>
    </w:p>
    <w:bookmarkEnd w:id="4"/>
    <w:bookmarkStart w:name="z6" w:id="5"/>
    <w:p>
      <w:pPr>
        <w:spacing w:after="0"/>
        <w:ind w:left="0"/>
        <w:jc w:val="both"/>
      </w:pPr>
      <w:r>
        <w:rPr>
          <w:rFonts w:ascii="Times New Roman"/>
          <w:b w:val="false"/>
          <w:i w:val="false"/>
          <w:color w:val="000000"/>
          <w:sz w:val="28"/>
        </w:rPr>
        <w:t xml:space="preserve">
      2) "Қазақстан Республикасы Президентінің 2004 жылғы 28 тамыздағы № 1431 Жарлығына өзгерістер енгізу туралы" 2007 жылғы 28 желтоқсандағы № </w:t>
      </w:r>
      <w:r>
        <w:rPr>
          <w:rFonts w:ascii="Times New Roman"/>
          <w:b w:val="false"/>
          <w:i w:val="false"/>
          <w:color w:val="000000"/>
          <w:sz w:val="28"/>
        </w:rPr>
        <w:t>502</w:t>
      </w:r>
      <w:r>
        <w:rPr>
          <w:rFonts w:ascii="Times New Roman"/>
          <w:b w:val="false"/>
          <w:i w:val="false"/>
          <w:color w:val="000000"/>
          <w:sz w:val="28"/>
        </w:rPr>
        <w:t xml:space="preserve"> (Қазақстан Республикасының ПҮАЖ-ы, 2007 ж., № 50, 604-құжат) жарлықтарының күші жойылды деп танылсын.</w:t>
      </w:r>
    </w:p>
    <w:bookmarkEnd w:id="5"/>
    <w:bookmarkStart w:name="z7" w:id="6"/>
    <w:p>
      <w:pPr>
        <w:spacing w:after="0"/>
        <w:ind w:left="0"/>
        <w:jc w:val="both"/>
      </w:pPr>
      <w:r>
        <w:rPr>
          <w:rFonts w:ascii="Times New Roman"/>
          <w:b w:val="false"/>
          <w:i w:val="false"/>
          <w:color w:val="000000"/>
          <w:sz w:val="28"/>
        </w:rPr>
        <w:t>
      4. Қазақстан Республикасының Үкіметі осы Жарлықтан туындайтын шараларды қабылдасын.</w:t>
      </w:r>
    </w:p>
    <w:bookmarkEnd w:id="6"/>
    <w:bookmarkStart w:name="z8" w:id="7"/>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7"/>
    <w:bookmarkStart w:name="z9" w:id="8"/>
    <w:p>
      <w:pPr>
        <w:spacing w:after="0"/>
        <w:ind w:left="0"/>
        <w:jc w:val="both"/>
      </w:pPr>
      <w:r>
        <w:rPr>
          <w:rFonts w:ascii="Times New Roman"/>
          <w:b w:val="false"/>
          <w:i w:val="false"/>
          <w:color w:val="000000"/>
          <w:sz w:val="28"/>
        </w:rPr>
        <w:t xml:space="preserve">
      6. Осы Жарлық, Музейді Ұлттық бизнес-сәйкестендіру тізілімінен алып тастаған күннен бастап қолданысқа енгізілетін осы Жарлықтың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қоспағанда,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4 қарашадағы</w:t>
            </w:r>
            <w:r>
              <w:br/>
            </w:r>
            <w:r>
              <w:rPr>
                <w:rFonts w:ascii="Times New Roman"/>
                <w:b w:val="false"/>
                <w:i w:val="false"/>
                <w:color w:val="000000"/>
                <w:sz w:val="20"/>
              </w:rPr>
              <w:t>№ 369 Жарлығымен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w:t>
      </w:r>
    </w:p>
    <w:bookmarkEnd w:id="9"/>
    <w:p>
      <w:pPr>
        <w:spacing w:after="0"/>
        <w:ind w:left="0"/>
        <w:jc w:val="both"/>
      </w:pPr>
      <w:bookmarkStart w:name="z12" w:id="10"/>
      <w:r>
        <w:rPr>
          <w:rFonts w:ascii="Times New Roman"/>
          <w:b w:val="false"/>
          <w:i w:val="false"/>
          <w:color w:val="ff0000"/>
          <w:sz w:val="28"/>
        </w:rPr>
        <w:t xml:space="preserve">
      1.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Президентінің 05.05.2018 </w:t>
      </w:r>
      <w:r>
        <w:rPr>
          <w:rFonts w:ascii="Times New Roman"/>
          <w:b w:val="false"/>
          <w:i w:val="false"/>
          <w:color w:val="000000"/>
          <w:sz w:val="28"/>
        </w:rPr>
        <w:t>№ 681</w:t>
      </w:r>
      <w:r>
        <w:rPr>
          <w:rFonts w:ascii="Times New Roman"/>
          <w:b w:val="false"/>
          <w:i w:val="false"/>
          <w:color w:val="000000"/>
          <w:sz w:val="28"/>
        </w:rPr>
        <w:t xml:space="preserve"> Жарлығымен.</w:t>
      </w:r>
    </w:p>
    <w:bookmarkStart w:name="z17" w:id="11"/>
    <w:p>
      <w:pPr>
        <w:spacing w:after="0"/>
        <w:ind w:left="0"/>
        <w:jc w:val="both"/>
      </w:pPr>
      <w:r>
        <w:rPr>
          <w:rFonts w:ascii="Times New Roman"/>
          <w:b w:val="false"/>
          <w:i w:val="false"/>
          <w:color w:val="000000"/>
          <w:sz w:val="28"/>
        </w:rPr>
        <w:t xml:space="preserve">
      3. "Қазақстан Республикасының Тұңғыш Президенті - Елбасының кітапханасы" мемлекеттік мекемесінің кейбір мәселелері туралы 2014 жылғы 13 наурыздағы № 767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15, 124-құжат):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"85" деген цифрлар "140" деген цифрларға ауыстырылсын;</w:t>
      </w:r>
    </w:p>
    <w:bookmarkStart w:name="z19" w:id="12"/>
    <w:p>
      <w:pPr>
        <w:spacing w:after="0"/>
        <w:ind w:left="0"/>
        <w:jc w:val="both"/>
      </w:pPr>
      <w:r>
        <w:rPr>
          <w:rFonts w:ascii="Times New Roman"/>
          <w:b w:val="false"/>
          <w:i w:val="false"/>
          <w:color w:val="000000"/>
          <w:sz w:val="28"/>
        </w:rPr>
        <w:t xml:space="preserve">
      жоғарғы аталған Жарлықпен бекітілген "Қазақстан Республикасының Тұңғыш Президенті - Елбасының кітапханасы" мемлекеттік мекемесінің </w:t>
      </w:r>
      <w:r>
        <w:rPr>
          <w:rFonts w:ascii="Times New Roman"/>
          <w:b w:val="false"/>
          <w:i w:val="false"/>
          <w:color w:val="000000"/>
          <w:sz w:val="28"/>
        </w:rPr>
        <w:t>жарғысы</w:t>
      </w:r>
      <w:r>
        <w:rPr>
          <w:rFonts w:ascii="Times New Roman"/>
          <w:b w:val="false"/>
          <w:i w:val="false"/>
          <w:color w:val="000000"/>
          <w:sz w:val="28"/>
        </w:rPr>
        <w:t xml:space="preserve"> осы өзгерістерге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xml:space="preserve">
      4.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13"/>
    <w:bookmarkStart w:name="z21" w:id="14"/>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Мемлекеттік саяси лауазымдар деген </w:t>
      </w:r>
      <w:r>
        <w:rPr>
          <w:rFonts w:ascii="Times New Roman"/>
          <w:b w:val="false"/>
          <w:i w:val="false"/>
          <w:color w:val="000000"/>
          <w:sz w:val="28"/>
        </w:rPr>
        <w:t>1-тарауда</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"Қазақстан Республикасы Тұңғыш Президенті Музейінің директоры, оның орынбасарлары" деген жол алып тасталсын.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Президентінің 16.08.2017 </w:t>
      </w:r>
      <w:r>
        <w:rPr>
          <w:rFonts w:ascii="Times New Roman"/>
          <w:b w:val="false"/>
          <w:i w:val="false"/>
          <w:color w:val="000000"/>
          <w:sz w:val="28"/>
        </w:rPr>
        <w:t>№ 532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xml:space="preserve">
      6. "Мемлекеттік саяси қызметшілердің жұмысын бағалауды жүргізетін уәкілетті адамдардың тізбесін бекіту туралы" Қазақстан Республикасы Президентінің 2016 жылғы 4 шілдедегі № 295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2016 ж., № 39, 230-құжат):</w:t>
      </w:r>
    </w:p>
    <w:bookmarkEnd w:id="17"/>
    <w:bookmarkStart w:name="z28" w:id="18"/>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қызметшілердің жұмысын бағалауды жүргізетін уәкілетті адамдардың </w:t>
      </w:r>
      <w:r>
        <w:rPr>
          <w:rFonts w:ascii="Times New Roman"/>
          <w:b w:val="false"/>
          <w:i w:val="false"/>
          <w:color w:val="000000"/>
          <w:sz w:val="28"/>
        </w:rPr>
        <w:t>тізбесінде</w:t>
      </w:r>
      <w:r>
        <w:rPr>
          <w:rFonts w:ascii="Times New Roman"/>
          <w:b w:val="false"/>
          <w:i w:val="false"/>
          <w:color w:val="000000"/>
          <w:sz w:val="28"/>
        </w:rPr>
        <w:t>:</w:t>
      </w:r>
    </w:p>
    <w:bookmarkEnd w:id="18"/>
    <w:bookmarkStart w:name="z29"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Архивінің директоры Қазақстан Республикасы Тұңғыш Президенті Музейінің директоры Қазақстан Республикасының Тұңғыш Президенті - Елбасы кітапханасының директоры "Қоғамдық келісім" республикалық мемлекеттік мекемесінің директоры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не оның тапсырмасы бойынша Қазақстан Республикасы Президенті Әкімшілігінің Басшысы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деген жолдағы "Қазақстан Республикасы Тұңғыш Президенті Музейінің директоры" деген сөздер алып тасталсын.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кейбір жарлықтарына</w:t>
            </w:r>
            <w:r>
              <w:br/>
            </w:r>
            <w:r>
              <w:rPr>
                <w:rFonts w:ascii="Times New Roman"/>
                <w:b w:val="false"/>
                <w:i w:val="false"/>
                <w:color w:val="000000"/>
                <w:sz w:val="20"/>
              </w:rPr>
              <w:t>енгізілетін өзгерістерге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13 наурыздағы</w:t>
            </w:r>
            <w:r>
              <w:br/>
            </w:r>
            <w:r>
              <w:rPr>
                <w:rFonts w:ascii="Times New Roman"/>
                <w:b w:val="false"/>
                <w:i w:val="false"/>
                <w:color w:val="000000"/>
                <w:sz w:val="20"/>
              </w:rPr>
              <w:t>№ 767 Жарлығымен</w:t>
            </w:r>
            <w:r>
              <w:br/>
            </w:r>
            <w:r>
              <w:rPr>
                <w:rFonts w:ascii="Times New Roman"/>
                <w:b w:val="false"/>
                <w:i w:val="false"/>
                <w:color w:val="000000"/>
                <w:sz w:val="20"/>
              </w:rPr>
              <w:t>БЕКІТІЛГЕН</w:t>
            </w:r>
          </w:p>
        </w:tc>
      </w:tr>
    </w:tbl>
    <w:bookmarkStart w:name="z33" w:id="21"/>
    <w:p>
      <w:pPr>
        <w:spacing w:after="0"/>
        <w:ind w:left="0"/>
        <w:jc w:val="left"/>
      </w:pPr>
      <w:r>
        <w:rPr>
          <w:rFonts w:ascii="Times New Roman"/>
          <w:b/>
          <w:i w:val="false"/>
          <w:color w:val="000000"/>
        </w:rPr>
        <w:t xml:space="preserve"> "Қазақстан Республикасының Тұңғыш Президенті - Елбасының</w:t>
      </w:r>
      <w:r>
        <w:br/>
      </w:r>
      <w:r>
        <w:rPr>
          <w:rFonts w:ascii="Times New Roman"/>
          <w:b/>
          <w:i w:val="false"/>
          <w:color w:val="000000"/>
        </w:rPr>
        <w:t>кітапханасы" мемлекеттік мекемесінің</w:t>
      </w:r>
      <w:r>
        <w:br/>
      </w:r>
      <w:r>
        <w:rPr>
          <w:rFonts w:ascii="Times New Roman"/>
          <w:b/>
          <w:i w:val="false"/>
          <w:color w:val="000000"/>
        </w:rPr>
        <w:t>ЖАРҒЫСЫ</w:t>
      </w:r>
      <w:r>
        <w:br/>
      </w:r>
      <w:r>
        <w:rPr>
          <w:rFonts w:ascii="Times New Roman"/>
          <w:b/>
          <w:i w:val="false"/>
          <w:color w:val="000000"/>
        </w:rPr>
        <w:t>1. Жалпы ережелер</w:t>
      </w:r>
    </w:p>
    <w:bookmarkEnd w:id="21"/>
    <w:bookmarkStart w:name="z34" w:id="22"/>
    <w:p>
      <w:pPr>
        <w:spacing w:after="0"/>
        <w:ind w:left="0"/>
        <w:jc w:val="both"/>
      </w:pPr>
      <w:r>
        <w:rPr>
          <w:rFonts w:ascii="Times New Roman"/>
          <w:b w:val="false"/>
          <w:i w:val="false"/>
          <w:color w:val="000000"/>
          <w:sz w:val="28"/>
        </w:rPr>
        <w:t>
      1. "Қазақстан Республикасының Тұңғыш Президенті - Елбасының кітапханасы" мемлекеттік мекемесі (бұдан әрі - мемлекеттік мекеме) мемлекеттік мекеме ұйымдық-құқықтық нысанында құрылған заңды тұлға мәртебесіне ие коммерциялық емес ұйым болып табылады.</w:t>
      </w:r>
    </w:p>
    <w:bookmarkEnd w:id="22"/>
    <w:bookmarkStart w:name="z35" w:id="23"/>
    <w:p>
      <w:pPr>
        <w:spacing w:after="0"/>
        <w:ind w:left="0"/>
        <w:jc w:val="both"/>
      </w:pPr>
      <w:r>
        <w:rPr>
          <w:rFonts w:ascii="Times New Roman"/>
          <w:b w:val="false"/>
          <w:i w:val="false"/>
          <w:color w:val="000000"/>
          <w:sz w:val="28"/>
        </w:rPr>
        <w:t>
      2. Мемлекеттік мекеменің түрі: республикалық.</w:t>
      </w:r>
    </w:p>
    <w:bookmarkEnd w:id="23"/>
    <w:bookmarkStart w:name="z36" w:id="24"/>
    <w:p>
      <w:pPr>
        <w:spacing w:after="0"/>
        <w:ind w:left="0"/>
        <w:jc w:val="both"/>
      </w:pPr>
      <w:r>
        <w:rPr>
          <w:rFonts w:ascii="Times New Roman"/>
          <w:b w:val="false"/>
          <w:i w:val="false"/>
          <w:color w:val="000000"/>
          <w:sz w:val="28"/>
        </w:rPr>
        <w:t xml:space="preserve">
      3. Мемлекеттік мекеме "Қазақстан Республикасының Тұңғыш Президенті - Елбасының кітапханасы" мемлекеттік мекемесінің кейбір мәселелері туралы" Қазақстан Республикасы Президентінің 2014 жылғы 13 наурыздағы № 767 </w:t>
      </w:r>
      <w:r>
        <w:rPr>
          <w:rFonts w:ascii="Times New Roman"/>
          <w:b w:val="false"/>
          <w:i w:val="false"/>
          <w:color w:val="000000"/>
          <w:sz w:val="28"/>
        </w:rPr>
        <w:t>Жарлығымен</w:t>
      </w:r>
      <w:r>
        <w:rPr>
          <w:rFonts w:ascii="Times New Roman"/>
          <w:b w:val="false"/>
          <w:i w:val="false"/>
          <w:color w:val="000000"/>
          <w:sz w:val="28"/>
        </w:rPr>
        <w:t xml:space="preserve"> құрылды.</w:t>
      </w:r>
    </w:p>
    <w:bookmarkEnd w:id="24"/>
    <w:bookmarkStart w:name="z37" w:id="25"/>
    <w:p>
      <w:pPr>
        <w:spacing w:after="0"/>
        <w:ind w:left="0"/>
        <w:jc w:val="both"/>
      </w:pPr>
      <w:r>
        <w:rPr>
          <w:rFonts w:ascii="Times New Roman"/>
          <w:b w:val="false"/>
          <w:i w:val="false"/>
          <w:color w:val="000000"/>
          <w:sz w:val="28"/>
        </w:rPr>
        <w:t>
      4. Мемлекеттік мекеменің құрылтайшысы Қазақстан Республикасының Президенті болып табылады.</w:t>
      </w:r>
    </w:p>
    <w:bookmarkEnd w:id="25"/>
    <w:bookmarkStart w:name="z38" w:id="26"/>
    <w:p>
      <w:pPr>
        <w:spacing w:after="0"/>
        <w:ind w:left="0"/>
        <w:jc w:val="both"/>
      </w:pPr>
      <w:r>
        <w:rPr>
          <w:rFonts w:ascii="Times New Roman"/>
          <w:b w:val="false"/>
          <w:i w:val="false"/>
          <w:color w:val="000000"/>
          <w:sz w:val="28"/>
        </w:rPr>
        <w:t>
      5. Мемлекеттік басқарудың тиісті саласына (аясына) басшылық жасайтын уәкілетті орган Қазақстан Республикасы Президентінің Әкімшілігі болып табылады (бұдан әрі - уәкілетті орган).</w:t>
      </w:r>
    </w:p>
    <w:bookmarkEnd w:id="26"/>
    <w:p>
      <w:pPr>
        <w:spacing w:after="0"/>
        <w:ind w:left="0"/>
        <w:jc w:val="both"/>
      </w:pPr>
      <w:r>
        <w:rPr>
          <w:rFonts w:ascii="Times New Roman"/>
          <w:b w:val="false"/>
          <w:i w:val="false"/>
          <w:color w:val="000000"/>
          <w:sz w:val="28"/>
        </w:rPr>
        <w:t>
      Мемлекеттік мекеменің мүлкіне қатысты республикалық меншік құқығы субъектісінің құқықтарын Қазақстан Республикасы Қаржы министрлігінің Мемлекеттік меншік және жекешелендіру комитеті (бұдан әрі - мемлекеттік меншік жөніндегі уәкілетті орган) жүзеге асырады.</w:t>
      </w:r>
    </w:p>
    <w:bookmarkStart w:name="z39" w:id="27"/>
    <w:p>
      <w:pPr>
        <w:spacing w:after="0"/>
        <w:ind w:left="0"/>
        <w:jc w:val="both"/>
      </w:pPr>
      <w:r>
        <w:rPr>
          <w:rFonts w:ascii="Times New Roman"/>
          <w:b w:val="false"/>
          <w:i w:val="false"/>
          <w:color w:val="000000"/>
          <w:sz w:val="28"/>
        </w:rPr>
        <w:t>
      6. Мемлекеттік мекеменің толық атауы:</w:t>
      </w:r>
    </w:p>
    <w:bookmarkEnd w:id="27"/>
    <w:p>
      <w:pPr>
        <w:spacing w:after="0"/>
        <w:ind w:left="0"/>
        <w:jc w:val="both"/>
      </w:pPr>
      <w:r>
        <w:rPr>
          <w:rFonts w:ascii="Times New Roman"/>
          <w:b w:val="false"/>
          <w:i w:val="false"/>
          <w:color w:val="000000"/>
          <w:sz w:val="28"/>
        </w:rPr>
        <w:t>
      1) мемлекеттік тілде: "Қазақстан Республикасының Тұңғыш Президенті - Елбасының кітапханасы" мемлекеттік мекемесі;</w:t>
      </w:r>
    </w:p>
    <w:p>
      <w:pPr>
        <w:spacing w:after="0"/>
        <w:ind w:left="0"/>
        <w:jc w:val="both"/>
      </w:pPr>
      <w:r>
        <w:rPr>
          <w:rFonts w:ascii="Times New Roman"/>
          <w:b w:val="false"/>
          <w:i w:val="false"/>
          <w:color w:val="000000"/>
          <w:sz w:val="28"/>
        </w:rPr>
        <w:t>
      2) орыс тілінде: государственное учреждение "Библиотека Первого Президента Республики Казахстан - Лидера Нации".</w:t>
      </w:r>
    </w:p>
    <w:bookmarkStart w:name="z40" w:id="28"/>
    <w:p>
      <w:pPr>
        <w:spacing w:after="0"/>
        <w:ind w:left="0"/>
        <w:jc w:val="both"/>
      </w:pPr>
      <w:r>
        <w:rPr>
          <w:rFonts w:ascii="Times New Roman"/>
          <w:b w:val="false"/>
          <w:i w:val="false"/>
          <w:color w:val="000000"/>
          <w:sz w:val="28"/>
        </w:rPr>
        <w:t>
      7. Мемлекеттік мекеменің орналасқан жері: 010000, Қазақстан Республикасы, Астана қаласы, Есіл ауданы, 36 көшесі, 10 үй.</w:t>
      </w:r>
    </w:p>
    <w:bookmarkEnd w:id="28"/>
    <w:bookmarkStart w:name="z41" w:id="29"/>
    <w:p>
      <w:pPr>
        <w:spacing w:after="0"/>
        <w:ind w:left="0"/>
        <w:jc w:val="left"/>
      </w:pPr>
      <w:r>
        <w:rPr>
          <w:rFonts w:ascii="Times New Roman"/>
          <w:b/>
          <w:i w:val="false"/>
          <w:color w:val="000000"/>
        </w:rPr>
        <w:t xml:space="preserve"> 2. Мемлекеттік мекеменің заңдық мәртебесі</w:t>
      </w:r>
    </w:p>
    <w:bookmarkEnd w:id="29"/>
    <w:bookmarkStart w:name="z42" w:id="30"/>
    <w:p>
      <w:pPr>
        <w:spacing w:after="0"/>
        <w:ind w:left="0"/>
        <w:jc w:val="both"/>
      </w:pPr>
      <w:r>
        <w:rPr>
          <w:rFonts w:ascii="Times New Roman"/>
          <w:b w:val="false"/>
          <w:i w:val="false"/>
          <w:color w:val="000000"/>
          <w:sz w:val="28"/>
        </w:rPr>
        <w:t>
      8. Мемлекеттік мекеме мемлекеттік тіркелген сәтінен бастап құрылды деп есептеледі және заңды тұлға құқығына ие болады.</w:t>
      </w:r>
    </w:p>
    <w:bookmarkEnd w:id="30"/>
    <w:bookmarkStart w:name="z43" w:id="31"/>
    <w:p>
      <w:pPr>
        <w:spacing w:after="0"/>
        <w:ind w:left="0"/>
        <w:jc w:val="both"/>
      </w:pPr>
      <w:r>
        <w:rPr>
          <w:rFonts w:ascii="Times New Roman"/>
          <w:b w:val="false"/>
          <w:i w:val="false"/>
          <w:color w:val="000000"/>
          <w:sz w:val="28"/>
        </w:rPr>
        <w:t>
      9. Мемлекеттік мекеменің Қазақстан Республикасының заңнамасына сәйкес өзінің балансы, банктерде шоттары, Қазақстан Республикасының Мемлекеттік Елтаңбасы бейнеленген, мемлекеттік және орыс тілдерінде атауы жазылған белгіленген үлгідегі мөрлері, бланкілері мен мөртабандары болады.</w:t>
      </w:r>
    </w:p>
    <w:bookmarkEnd w:id="31"/>
    <w:bookmarkStart w:name="z44" w:id="32"/>
    <w:p>
      <w:pPr>
        <w:spacing w:after="0"/>
        <w:ind w:left="0"/>
        <w:jc w:val="both"/>
      </w:pPr>
      <w:r>
        <w:rPr>
          <w:rFonts w:ascii="Times New Roman"/>
          <w:b w:val="false"/>
          <w:i w:val="false"/>
          <w:color w:val="000000"/>
          <w:sz w:val="28"/>
        </w:rPr>
        <w:t>
      10. Мемлекеттік мекеме басқа заңды тұлға құра алмайды, сондай-ақ оның құрылтайшысы (қатысушысы) бола алмайды.</w:t>
      </w:r>
    </w:p>
    <w:bookmarkEnd w:id="32"/>
    <w:bookmarkStart w:name="z45" w:id="33"/>
    <w:p>
      <w:pPr>
        <w:spacing w:after="0"/>
        <w:ind w:left="0"/>
        <w:jc w:val="both"/>
      </w:pPr>
      <w:r>
        <w:rPr>
          <w:rFonts w:ascii="Times New Roman"/>
          <w:b w:val="false"/>
          <w:i w:val="false"/>
          <w:color w:val="000000"/>
          <w:sz w:val="28"/>
        </w:rPr>
        <w:t>
      11. Мемлекеттік мекеме өзінің міндеттемелері бойынша өзінің иелігіндегі ақшамен жауап береді. Мемлекеттік мекемеде ақша жеткіліксіз болған кезде оның міндеттемелері бойынша Қазақстан Республикасы субсидиарлық жауапты болады.</w:t>
      </w:r>
    </w:p>
    <w:bookmarkEnd w:id="33"/>
    <w:bookmarkStart w:name="z46" w:id="34"/>
    <w:p>
      <w:pPr>
        <w:spacing w:after="0"/>
        <w:ind w:left="0"/>
        <w:jc w:val="both"/>
      </w:pPr>
      <w:r>
        <w:rPr>
          <w:rFonts w:ascii="Times New Roman"/>
          <w:b w:val="false"/>
          <w:i w:val="false"/>
          <w:color w:val="000000"/>
          <w:sz w:val="28"/>
        </w:rPr>
        <w:t>
      12. Мемлекеттік мекеме жасайтын азаматтық-құқықтық мәмілелер Қазақстан Республикасы Қаржы министрлігінің аумақтық қазынашылық бөлімшесінде міндетті тіркелгенінен кейін күшіне енеді.</w:t>
      </w:r>
    </w:p>
    <w:bookmarkEnd w:id="34"/>
    <w:bookmarkStart w:name="z47" w:id="35"/>
    <w:p>
      <w:pPr>
        <w:spacing w:after="0"/>
        <w:ind w:left="0"/>
        <w:jc w:val="both"/>
      </w:pPr>
      <w:r>
        <w:rPr>
          <w:rFonts w:ascii="Times New Roman"/>
          <w:b w:val="false"/>
          <w:i w:val="false"/>
          <w:color w:val="000000"/>
          <w:sz w:val="28"/>
        </w:rPr>
        <w:t xml:space="preserve">
      13. Мемлекеттік мекеме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Қазақстан Республикасының заңдарын, Қазақстан Республикасы Президентінің актілерін, өзге де нормативтік құқықтық актілерді, сондай-ақ осы Жарғыны басшылыққа алады.</w:t>
      </w:r>
    </w:p>
    <w:bookmarkEnd w:id="35"/>
    <w:bookmarkStart w:name="z48" w:id="36"/>
    <w:p>
      <w:pPr>
        <w:spacing w:after="0"/>
        <w:ind w:left="0"/>
        <w:jc w:val="left"/>
      </w:pPr>
      <w:r>
        <w:rPr>
          <w:rFonts w:ascii="Times New Roman"/>
          <w:b/>
          <w:i w:val="false"/>
          <w:color w:val="000000"/>
        </w:rPr>
        <w:t xml:space="preserve"> 3. Мемлекеттік мекеме қызметінің мәні, мақсаттары және түрлері</w:t>
      </w:r>
    </w:p>
    <w:bookmarkEnd w:id="36"/>
    <w:bookmarkStart w:name="z49" w:id="37"/>
    <w:p>
      <w:pPr>
        <w:spacing w:after="0"/>
        <w:ind w:left="0"/>
        <w:jc w:val="both"/>
      </w:pPr>
      <w:r>
        <w:rPr>
          <w:rFonts w:ascii="Times New Roman"/>
          <w:b w:val="false"/>
          <w:i w:val="false"/>
          <w:color w:val="000000"/>
          <w:sz w:val="28"/>
        </w:rPr>
        <w:t>
      14. Мемлекеттік мекеме қызметінің негізгі мәні Қазақстан Республикасының Тұңғыш Президенті - Елбасының жеке кітапханасының, жеке архивінің және музейінің жұмыс істеуін қамтамасыз ету; Қазақстан Республикасы Тұңғыш Президенті - Елбасының өміріне, мемлекеттік және қоғамдық қызметіне қатысты материалдарды жинақтау және зерделеу процесін ғылыми, әдістемелік және мәдениеттану тұрғысынан қамтамасыз ету, сондай-ақ оның жасампаздық-шығармашылық идеялары мен стратегиялық бастамаларын ел ішінде және шет елдерде ғылыми-талдамалық және ақпараттық-имидждік ілгерілету болып табылады.</w:t>
      </w:r>
    </w:p>
    <w:bookmarkEnd w:id="37"/>
    <w:bookmarkStart w:name="z50" w:id="38"/>
    <w:p>
      <w:pPr>
        <w:spacing w:after="0"/>
        <w:ind w:left="0"/>
        <w:jc w:val="both"/>
      </w:pPr>
      <w:r>
        <w:rPr>
          <w:rFonts w:ascii="Times New Roman"/>
          <w:b w:val="false"/>
          <w:i w:val="false"/>
          <w:color w:val="000000"/>
          <w:sz w:val="28"/>
        </w:rPr>
        <w:t>
      15. Мемлекеттік мекеме қызметінің мақсаттары:</w:t>
      </w:r>
    </w:p>
    <w:bookmarkEnd w:id="38"/>
    <w:p>
      <w:pPr>
        <w:spacing w:after="0"/>
        <w:ind w:left="0"/>
        <w:jc w:val="both"/>
      </w:pPr>
      <w:r>
        <w:rPr>
          <w:rFonts w:ascii="Times New Roman"/>
          <w:b w:val="false"/>
          <w:i w:val="false"/>
          <w:color w:val="000000"/>
          <w:sz w:val="28"/>
        </w:rPr>
        <w:t>
      1) Қазақстан Республикасының Тұңғыш Президенті - Елбасы жеке кітапханасының, жеке архивінің және музейінің жұмыс істеуін ұйымдастыру;</w:t>
      </w:r>
    </w:p>
    <w:p>
      <w:pPr>
        <w:spacing w:after="0"/>
        <w:ind w:left="0"/>
        <w:jc w:val="both"/>
      </w:pPr>
      <w:r>
        <w:rPr>
          <w:rFonts w:ascii="Times New Roman"/>
          <w:b w:val="false"/>
          <w:i w:val="false"/>
          <w:color w:val="000000"/>
          <w:sz w:val="28"/>
        </w:rPr>
        <w:t>
      2) Қазақстан Республикасының қалыптасуы мен дамуының тарихын, Қазақстан Республикасының Тұңғыш Президенті - Елбасының осы процестегі жетекшілік рөлін, оның жасампаздық-шығармашылық идеялары мен стратегиялық бастамаларының мазмұнын зерделеу;</w:t>
      </w:r>
    </w:p>
    <w:p>
      <w:pPr>
        <w:spacing w:after="0"/>
        <w:ind w:left="0"/>
        <w:jc w:val="both"/>
      </w:pPr>
      <w:r>
        <w:rPr>
          <w:rFonts w:ascii="Times New Roman"/>
          <w:b w:val="false"/>
          <w:i w:val="false"/>
          <w:color w:val="000000"/>
          <w:sz w:val="28"/>
        </w:rPr>
        <w:t>
      3) Қазақстан Республикасының Тұңғыш Президенті - Елбасының жасампаздық-шығармашылық идеялары мен стратегиялық бастамаларын ақпараттық-имидждік өрістету;</w:t>
      </w:r>
    </w:p>
    <w:p>
      <w:pPr>
        <w:spacing w:after="0"/>
        <w:ind w:left="0"/>
        <w:jc w:val="both"/>
      </w:pPr>
      <w:r>
        <w:rPr>
          <w:rFonts w:ascii="Times New Roman"/>
          <w:b w:val="false"/>
          <w:i w:val="false"/>
          <w:color w:val="000000"/>
          <w:sz w:val="28"/>
        </w:rPr>
        <w:t>
      4) Қазақстан Республикасы Тұңғыш Президенті - Елбасының өміріне, мемлекеттік және қоғамдық қызметіне қатысты материалдарды кешенді түрде жинау, жүйелеу, сақтау, зерттеу және жұртшылыққа танымал ету негізінде тарихи-мәдени және әлеуметтік-саяси ақпаратты жинақтау мен зерделеу процесін мәдениеттану және ғылыми-әдістемелік тұрғыдан қамтамасыз ету.</w:t>
      </w:r>
    </w:p>
    <w:bookmarkStart w:name="z51" w:id="39"/>
    <w:p>
      <w:pPr>
        <w:spacing w:after="0"/>
        <w:ind w:left="0"/>
        <w:jc w:val="both"/>
      </w:pPr>
      <w:r>
        <w:rPr>
          <w:rFonts w:ascii="Times New Roman"/>
          <w:b w:val="false"/>
          <w:i w:val="false"/>
          <w:color w:val="000000"/>
          <w:sz w:val="28"/>
        </w:rPr>
        <w:t>
      16. Аталған мақсаттарға қол жеткізу үшін мемлекеттік мекеме мынадай қызмет түрлерін жүзеге асырады:</w:t>
      </w:r>
    </w:p>
    <w:bookmarkEnd w:id="39"/>
    <w:p>
      <w:pPr>
        <w:spacing w:after="0"/>
        <w:ind w:left="0"/>
        <w:jc w:val="both"/>
      </w:pPr>
      <w:r>
        <w:rPr>
          <w:rFonts w:ascii="Times New Roman"/>
          <w:b w:val="false"/>
          <w:i w:val="false"/>
          <w:color w:val="000000"/>
          <w:sz w:val="28"/>
        </w:rPr>
        <w:t>
      1) Қазақстан Республикасының Тұңғыш Президенті - Елбасының жеке кітапханасын, жеке архивін және музейін жасақтау, есепке алу, жүйелеу, толықтыру, сақтау және пайдаланылуын қамтамасыз ету;</w:t>
      </w:r>
    </w:p>
    <w:p>
      <w:pPr>
        <w:spacing w:after="0"/>
        <w:ind w:left="0"/>
        <w:jc w:val="both"/>
      </w:pPr>
      <w:r>
        <w:rPr>
          <w:rFonts w:ascii="Times New Roman"/>
          <w:b w:val="false"/>
          <w:i w:val="false"/>
          <w:color w:val="000000"/>
          <w:sz w:val="28"/>
        </w:rPr>
        <w:t>
      2) Қазақстан Республикасы Тұңғыш Президенті - Елбасының өмірі мен қызметі, оның өмірбаянының негізгі фактілері, қоғамдық және мемлекеттік қызметінің кезеңдері туралы, Қазақстанның тәуелсіздік жылдарындағы президенттік институттың қалыптасуы мен жетістіктері туралы жаңа білім алу мақсатында архив және музей жинақтарын зерделеу;</w:t>
      </w:r>
    </w:p>
    <w:p>
      <w:pPr>
        <w:spacing w:after="0"/>
        <w:ind w:left="0"/>
        <w:jc w:val="both"/>
      </w:pPr>
      <w:r>
        <w:rPr>
          <w:rFonts w:ascii="Times New Roman"/>
          <w:b w:val="false"/>
          <w:i w:val="false"/>
          <w:color w:val="000000"/>
          <w:sz w:val="28"/>
        </w:rPr>
        <w:t>
      3) Қазақстан Республикасының Тұңғыш Президенті - Елбасының қызметін кітапхана-библиографиялық, архивтік, ғылыми-талдамалық және ақпараттық-анықтамалық қамтамасыз ету;</w:t>
      </w:r>
    </w:p>
    <w:p>
      <w:pPr>
        <w:spacing w:after="0"/>
        <w:ind w:left="0"/>
        <w:jc w:val="both"/>
      </w:pPr>
      <w:r>
        <w:rPr>
          <w:rFonts w:ascii="Times New Roman"/>
          <w:b w:val="false"/>
          <w:i w:val="false"/>
          <w:color w:val="000000"/>
          <w:sz w:val="28"/>
        </w:rPr>
        <w:t>
      4) Қазақстан Республикасының Тұңғыш Президенті - Елбасының жеке кітапханасының, жеке архивінің және музейінің материалдарына халықтың қолжетімділігін қамтамасыз ету;</w:t>
      </w:r>
    </w:p>
    <w:p>
      <w:pPr>
        <w:spacing w:after="0"/>
        <w:ind w:left="0"/>
        <w:jc w:val="both"/>
      </w:pPr>
      <w:r>
        <w:rPr>
          <w:rFonts w:ascii="Times New Roman"/>
          <w:b w:val="false"/>
          <w:i w:val="false"/>
          <w:color w:val="000000"/>
          <w:sz w:val="28"/>
        </w:rPr>
        <w:t>
      5) кітапхана, архив және музей қорларының негізінде шетелдерде көрмелер өткізу, сондай-ақ шет елдердің көрмелерін қабылдау әрі ұйымдастыру;</w:t>
      </w:r>
    </w:p>
    <w:p>
      <w:pPr>
        <w:spacing w:after="0"/>
        <w:ind w:left="0"/>
        <w:jc w:val="both"/>
      </w:pPr>
      <w:r>
        <w:rPr>
          <w:rFonts w:ascii="Times New Roman"/>
          <w:b w:val="false"/>
          <w:i w:val="false"/>
          <w:color w:val="000000"/>
          <w:sz w:val="28"/>
        </w:rPr>
        <w:t>
      6) музей экспозициялары мен көрмелерін ғылыми жобалау мен ұйымдастыру, қорларды ғылыми өңдеу, кітапхана, архив және музей қызметтері басты бағыттарының ғылыми тұжырымдамаларын әзірлеу;</w:t>
      </w:r>
    </w:p>
    <w:p>
      <w:pPr>
        <w:spacing w:after="0"/>
        <w:ind w:left="0"/>
        <w:jc w:val="both"/>
      </w:pPr>
      <w:r>
        <w:rPr>
          <w:rFonts w:ascii="Times New Roman"/>
          <w:b w:val="false"/>
          <w:i w:val="false"/>
          <w:color w:val="000000"/>
          <w:sz w:val="28"/>
        </w:rPr>
        <w:t>
      7) келушілердің түрлі санаттарымен экскурсиялар, дәрістер, семинарлар, үйірмелер оқулары мен басқа да іс-шаралар өткізу;</w:t>
      </w:r>
    </w:p>
    <w:p>
      <w:pPr>
        <w:spacing w:after="0"/>
        <w:ind w:left="0"/>
        <w:jc w:val="both"/>
      </w:pPr>
      <w:r>
        <w:rPr>
          <w:rFonts w:ascii="Times New Roman"/>
          <w:b w:val="false"/>
          <w:i w:val="false"/>
          <w:color w:val="000000"/>
          <w:sz w:val="28"/>
        </w:rPr>
        <w:t>
      8) мынадай нысандарды: жинау жұмыстарын жүргізуді, музейлік мәні бар заттар сатып алуды, заттарды тұрақты сақтауға қайтарымсыз беруді қамтитын музей жинақтарын жасақтауды жүзеге асыру;</w:t>
      </w:r>
    </w:p>
    <w:p>
      <w:pPr>
        <w:spacing w:after="0"/>
        <w:ind w:left="0"/>
        <w:jc w:val="both"/>
      </w:pPr>
      <w:r>
        <w:rPr>
          <w:rFonts w:ascii="Times New Roman"/>
          <w:b w:val="false"/>
          <w:i w:val="false"/>
          <w:color w:val="000000"/>
          <w:sz w:val="28"/>
        </w:rPr>
        <w:t>
      9) музей қорының мемлекеттік есебін қамтамасыз ету және оны Қазақстан Республикасы музей қорына қосу үшін ғылыми жұмыс жүргізу, музей құндылықтарын заңдық және күзет тұрғысынан сақтауды қамтамасыз ету;</w:t>
      </w:r>
    </w:p>
    <w:p>
      <w:pPr>
        <w:spacing w:after="0"/>
        <w:ind w:left="0"/>
        <w:jc w:val="both"/>
      </w:pPr>
      <w:r>
        <w:rPr>
          <w:rFonts w:ascii="Times New Roman"/>
          <w:b w:val="false"/>
          <w:i w:val="false"/>
          <w:color w:val="000000"/>
          <w:sz w:val="28"/>
        </w:rPr>
        <w:t>
      10) елдің ұлттық мәдени игілігін жинау, сақтау, зерделеу және пайдалану процесін материалдық-техникалық, технологиялық, ұйымдастырушылық, қаржылық, ғылыми-әдістемелік қамтамасыз етуге қатысу;</w:t>
      </w:r>
    </w:p>
    <w:p>
      <w:pPr>
        <w:spacing w:after="0"/>
        <w:ind w:left="0"/>
        <w:jc w:val="both"/>
      </w:pPr>
      <w:r>
        <w:rPr>
          <w:rFonts w:ascii="Times New Roman"/>
          <w:b w:val="false"/>
          <w:i w:val="false"/>
          <w:color w:val="000000"/>
          <w:sz w:val="28"/>
        </w:rPr>
        <w:t>
      11) мемлекеттік мекеменің зерттеу және насихаттау қызметінің құжаттық базасын әдістемелік, ғылыми-әдістемелік, ақпараттық-технологиялық қамтамасыз ету;</w:t>
      </w:r>
    </w:p>
    <w:p>
      <w:pPr>
        <w:spacing w:after="0"/>
        <w:ind w:left="0"/>
        <w:jc w:val="both"/>
      </w:pPr>
      <w:r>
        <w:rPr>
          <w:rFonts w:ascii="Times New Roman"/>
          <w:b w:val="false"/>
          <w:i w:val="false"/>
          <w:color w:val="000000"/>
          <w:sz w:val="28"/>
        </w:rPr>
        <w:t>
      12) мемлекеттік мекеменің ғылыми-зерттеу, әдістемелік және қалпына келтіру қызметінің нәтижелерін насихаттау мен тарату;</w:t>
      </w:r>
    </w:p>
    <w:p>
      <w:pPr>
        <w:spacing w:after="0"/>
        <w:ind w:left="0"/>
        <w:jc w:val="both"/>
      </w:pPr>
      <w:r>
        <w:rPr>
          <w:rFonts w:ascii="Times New Roman"/>
          <w:b w:val="false"/>
          <w:i w:val="false"/>
          <w:color w:val="000000"/>
          <w:sz w:val="28"/>
        </w:rPr>
        <w:t>
      13) кітапхана, архив және музей материалдарын бүлінуден, бұзылудан, ұрланудан сақтауға кепілдік беретін, олардың толық сақталуын қамтамасыз ететін жағдай және сақтаудың ұтымды жүйесін жасау;</w:t>
      </w:r>
    </w:p>
    <w:p>
      <w:pPr>
        <w:spacing w:after="0"/>
        <w:ind w:left="0"/>
        <w:jc w:val="both"/>
      </w:pPr>
      <w:r>
        <w:rPr>
          <w:rFonts w:ascii="Times New Roman"/>
          <w:b w:val="false"/>
          <w:i w:val="false"/>
          <w:color w:val="000000"/>
          <w:sz w:val="28"/>
        </w:rPr>
        <w:t>
      14) кітапхана, архив және музей материалдарын қалпына келтіру жұмыстарын жүзеге асыру;</w:t>
      </w:r>
    </w:p>
    <w:p>
      <w:pPr>
        <w:spacing w:after="0"/>
        <w:ind w:left="0"/>
        <w:jc w:val="both"/>
      </w:pPr>
      <w:r>
        <w:rPr>
          <w:rFonts w:ascii="Times New Roman"/>
          <w:b w:val="false"/>
          <w:i w:val="false"/>
          <w:color w:val="000000"/>
          <w:sz w:val="28"/>
        </w:rPr>
        <w:t>
      15) кітапхана, архив және музей қорлары бойынша ғылыми-анықтамалық аппарат әзірлеу және дамыту, сондай-ақ оларды қоғамдық пайдалану үшін жағдай туғызу;</w:t>
      </w:r>
    </w:p>
    <w:p>
      <w:pPr>
        <w:spacing w:after="0"/>
        <w:ind w:left="0"/>
        <w:jc w:val="both"/>
      </w:pPr>
      <w:r>
        <w:rPr>
          <w:rFonts w:ascii="Times New Roman"/>
          <w:b w:val="false"/>
          <w:i w:val="false"/>
          <w:color w:val="000000"/>
          <w:sz w:val="28"/>
        </w:rPr>
        <w:t>
      16) Қазақстан Республикасының қалыптасуы мен дамуының тарихын, Қазақстан Республикасының Тұңғыш Президенті - Елбасының егемен Қазақстанның дамуына үлесін, оның жасампаздық-шығармашылық идеялары мен стратегиялық бастамалары тұрғысындағы ішкі және сыртқы саясаттың өзекті мәселелерін ғылыми-зерттеу және сараптамалық-талдау жұмысын ұйымдастыру, оның ішінде мемлекеттік мекеменің қызмет бейіні бойынша әлеуметтанушылық сауалнамалар жүргізу, талдамалық шолулар жасау;</w:t>
      </w:r>
    </w:p>
    <w:p>
      <w:pPr>
        <w:spacing w:after="0"/>
        <w:ind w:left="0"/>
        <w:jc w:val="both"/>
      </w:pPr>
      <w:r>
        <w:rPr>
          <w:rFonts w:ascii="Times New Roman"/>
          <w:b w:val="false"/>
          <w:i w:val="false"/>
          <w:color w:val="000000"/>
          <w:sz w:val="28"/>
        </w:rPr>
        <w:t>
      17) тиісті ғылыми-зерттеу, ғылыми-әдістемелік, сараптамалық-талдамалық және публицистикалық әдебиетті, оның ішінде каталогтар, жол көрсеткіштер, анықтамалықтар, альбомдар, ғылыми еңбектер жинағын әзірлеу, шығару, тарату, сараптауды қоса алғанда, Қазақстан Республикасының Тұңғыш Президенті - Елбасының өмірі мен қызметін, оның жасампаздық-шығармашылық идеялары мен бастамаларын жария көрсету жөніндегі ақпараттық-имидждік жұмысты ұйымдастыру;</w:t>
      </w:r>
    </w:p>
    <w:p>
      <w:pPr>
        <w:spacing w:after="0"/>
        <w:ind w:left="0"/>
        <w:jc w:val="both"/>
      </w:pPr>
      <w:r>
        <w:rPr>
          <w:rFonts w:ascii="Times New Roman"/>
          <w:b w:val="false"/>
          <w:i w:val="false"/>
          <w:color w:val="000000"/>
          <w:sz w:val="28"/>
        </w:rPr>
        <w:t>
      18) Қазақстан Республикасының Тұңғыш Президенті - Елбасының жасампаздық-шығармашылық идеялары мен стратегиялық бастамаларын ілгерілетуге арналған үндесу-сараптамалық алаңын қалыптастыру, Қазақстан Республикасында және шет елдерде тақырыптық ғылыми-теориялық, ғылыми-практикалық конференциялар, симпозиумдар, конгрестер, семинарлар, тренингтер, дөңгелек үстелдер, сараптамалық клубтардың отырыстарын, әлеуметтік маңызды іс-шаралар, көрмелер ұйымдастыру және оларды өткізуге қатысу;</w:t>
      </w:r>
    </w:p>
    <w:p>
      <w:pPr>
        <w:spacing w:after="0"/>
        <w:ind w:left="0"/>
        <w:jc w:val="both"/>
      </w:pPr>
      <w:r>
        <w:rPr>
          <w:rFonts w:ascii="Times New Roman"/>
          <w:b w:val="false"/>
          <w:i w:val="false"/>
          <w:color w:val="000000"/>
          <w:sz w:val="28"/>
        </w:rPr>
        <w:t>
      19) мемлекеттік мекеме қызметінің бейіні бойынша шетелдік және халықаралық ұйымдармен Қазақстан Республикасының Тұңғыш Президенті - Елбасының жаһандық идеялары мен стратегиялық бастамаларын түсіндіру мен ілгерілетуге бағытталған ынтымақтастық, оның ішінде отандық және шетелдік ұйымдардың ғылыми және мәдени бағдарламаларын әзірлеу мен іске асыруға қатысу;</w:t>
      </w:r>
    </w:p>
    <w:p>
      <w:pPr>
        <w:spacing w:after="0"/>
        <w:ind w:left="0"/>
        <w:jc w:val="both"/>
      </w:pPr>
      <w:r>
        <w:rPr>
          <w:rFonts w:ascii="Times New Roman"/>
          <w:b w:val="false"/>
          <w:i w:val="false"/>
          <w:color w:val="000000"/>
          <w:sz w:val="28"/>
        </w:rPr>
        <w:t>
      20) Қазақстан Республикасының заңнамасына сәйкес мемлекеттік ғылыми бағдарламаларды, жобаларды іске асыруға, сондай-ақ гранттар беру жөніндегі қызметке қатысу;</w:t>
      </w:r>
    </w:p>
    <w:p>
      <w:pPr>
        <w:spacing w:after="0"/>
        <w:ind w:left="0"/>
        <w:jc w:val="both"/>
      </w:pPr>
      <w:r>
        <w:rPr>
          <w:rFonts w:ascii="Times New Roman"/>
          <w:b w:val="false"/>
          <w:i w:val="false"/>
          <w:color w:val="000000"/>
          <w:sz w:val="28"/>
        </w:rPr>
        <w:t>
      21) мемлекеттік мекеме қызметінің бейіні бойынша Қазақстан Республикасының Тұңғыш Президенті - Елбасының қатысуымен өтетін іс-шараларды ұйымдастыруға қатысу;</w:t>
      </w:r>
    </w:p>
    <w:p>
      <w:pPr>
        <w:spacing w:after="0"/>
        <w:ind w:left="0"/>
        <w:jc w:val="both"/>
      </w:pPr>
      <w:r>
        <w:rPr>
          <w:rFonts w:ascii="Times New Roman"/>
          <w:b w:val="false"/>
          <w:i w:val="false"/>
          <w:color w:val="000000"/>
          <w:sz w:val="28"/>
        </w:rPr>
        <w:t>
      22) мемлекеттік мекеме қызметінің бейініне сәйкес, мәдениет аясында, сондай-ақ білім беру, тәрбиелеушілік және гуманитарлық саладағы мемлекеттік саясатты қалыптастыру мен іске асыруға, оның ішінде білім берудің барлық деңгейлеріне арналған білім беру мен тәрбиелеу бағдарламаларын, жекелеген дәрістер мен семинарлар әзірлеу арқылы қатысу;</w:t>
      </w:r>
    </w:p>
    <w:p>
      <w:pPr>
        <w:spacing w:after="0"/>
        <w:ind w:left="0"/>
        <w:jc w:val="both"/>
      </w:pPr>
      <w:r>
        <w:rPr>
          <w:rFonts w:ascii="Times New Roman"/>
          <w:b w:val="false"/>
          <w:i w:val="false"/>
          <w:color w:val="000000"/>
          <w:sz w:val="28"/>
        </w:rPr>
        <w:t>
      23) мемлекеттік мекеменің мақсаттары мен міндеттерін іске асыру үшін Қазақстан Республикасының заңды және жеке тұлғаларын, шетелдік және халықаралық ұйымдарды, шетел азаматтарын, оның ішінде гранттар мен стипендиялар бөлу арқылы да қолдау;</w:t>
      </w:r>
    </w:p>
    <w:p>
      <w:pPr>
        <w:spacing w:after="0"/>
        <w:ind w:left="0"/>
        <w:jc w:val="both"/>
      </w:pPr>
      <w:r>
        <w:rPr>
          <w:rFonts w:ascii="Times New Roman"/>
          <w:b w:val="false"/>
          <w:i w:val="false"/>
          <w:color w:val="000000"/>
          <w:sz w:val="28"/>
        </w:rPr>
        <w:t>
      24) мемлекеттік мекеме қызметінің бейіні бойынша түрлі салалар мамандарының кәсіби біліктілігін арттыру бойынша іс-шараларды ұйымдастыру.</w:t>
      </w:r>
    </w:p>
    <w:p>
      <w:pPr>
        <w:spacing w:after="0"/>
        <w:ind w:left="0"/>
        <w:jc w:val="both"/>
      </w:pPr>
      <w:r>
        <w:rPr>
          <w:rFonts w:ascii="Times New Roman"/>
          <w:b w:val="false"/>
          <w:i w:val="false"/>
          <w:color w:val="000000"/>
          <w:sz w:val="28"/>
        </w:rPr>
        <w:t>
      Мемлекеттік мекеме қызметін жүзеге асыру кезінде:</w:t>
      </w:r>
    </w:p>
    <w:p>
      <w:pPr>
        <w:spacing w:after="0"/>
        <w:ind w:left="0"/>
        <w:jc w:val="both"/>
      </w:pPr>
      <w:r>
        <w:rPr>
          <w:rFonts w:ascii="Times New Roman"/>
          <w:b w:val="false"/>
          <w:i w:val="false"/>
          <w:color w:val="000000"/>
          <w:sz w:val="28"/>
        </w:rPr>
        <w:t>
      1) бұқаралық ақпарат құралдарымен ынтымақтастықта болады;</w:t>
      </w:r>
    </w:p>
    <w:p>
      <w:pPr>
        <w:spacing w:after="0"/>
        <w:ind w:left="0"/>
        <w:jc w:val="both"/>
      </w:pPr>
      <w:r>
        <w:rPr>
          <w:rFonts w:ascii="Times New Roman"/>
          <w:b w:val="false"/>
          <w:i w:val="false"/>
          <w:color w:val="000000"/>
          <w:sz w:val="28"/>
        </w:rPr>
        <w:t>
      2) Қазақстан Республикасының Тұңғыш Президенті - Елбасының тапсырмасы бойынша халықаралық ұйымдарда Қазақстан Республикасының мүдделерін білдіреді;</w:t>
      </w:r>
    </w:p>
    <w:p>
      <w:pPr>
        <w:spacing w:after="0"/>
        <w:ind w:left="0"/>
        <w:jc w:val="both"/>
      </w:pPr>
      <w:r>
        <w:rPr>
          <w:rFonts w:ascii="Times New Roman"/>
          <w:b w:val="false"/>
          <w:i w:val="false"/>
          <w:color w:val="000000"/>
          <w:sz w:val="28"/>
        </w:rPr>
        <w:t>
      3) өзінің жарғылық қызметінің шегінде сыртқы экономикалық қызметті жүзеге асырады;</w:t>
      </w:r>
    </w:p>
    <w:p>
      <w:pPr>
        <w:spacing w:after="0"/>
        <w:ind w:left="0"/>
        <w:jc w:val="both"/>
      </w:pPr>
      <w:r>
        <w:rPr>
          <w:rFonts w:ascii="Times New Roman"/>
          <w:b w:val="false"/>
          <w:i w:val="false"/>
          <w:color w:val="000000"/>
          <w:sz w:val="28"/>
        </w:rPr>
        <w:t>
      4) өзінің жарғылық қызметінің шегінде валюталық операцияларды жүзеге асырады;</w:t>
      </w:r>
    </w:p>
    <w:p>
      <w:pPr>
        <w:spacing w:after="0"/>
        <w:ind w:left="0"/>
        <w:jc w:val="both"/>
      </w:pPr>
      <w:r>
        <w:rPr>
          <w:rFonts w:ascii="Times New Roman"/>
          <w:b w:val="false"/>
          <w:i w:val="false"/>
          <w:color w:val="000000"/>
          <w:sz w:val="28"/>
        </w:rPr>
        <w:t>
      5) шарт негізінде мемлекеттік мекеме қызметкерлерін отандық және шетелдік ғылыми-зерттеу, білім беру ұйымдарына тағылымдамадан өтуге, кәсіби біліктілігін арттыруға және оқуға жібереді;</w:t>
      </w:r>
    </w:p>
    <w:p>
      <w:pPr>
        <w:spacing w:after="0"/>
        <w:ind w:left="0"/>
        <w:jc w:val="both"/>
      </w:pPr>
      <w:r>
        <w:rPr>
          <w:rFonts w:ascii="Times New Roman"/>
          <w:b w:val="false"/>
          <w:i w:val="false"/>
          <w:color w:val="000000"/>
          <w:sz w:val="28"/>
        </w:rPr>
        <w:t>
      6) кез келген ұйым мен жеке адамдардан шарт негізінде кітапханалық, архивтік және музейлік заттар мен құжаттарды сатып алады;</w:t>
      </w:r>
    </w:p>
    <w:p>
      <w:pPr>
        <w:spacing w:after="0"/>
        <w:ind w:left="0"/>
        <w:jc w:val="both"/>
      </w:pPr>
      <w:r>
        <w:rPr>
          <w:rFonts w:ascii="Times New Roman"/>
          <w:b w:val="false"/>
          <w:i w:val="false"/>
          <w:color w:val="000000"/>
          <w:sz w:val="28"/>
        </w:rPr>
        <w:t>
      7) Қазақстан Республикасы заңнамасының талаптарына сай келетін және мемлекеттік мекеменің Жарғысына қайшы келмейтін өзге де қызмет түрлерін жүзеге асырады және мәмілелер жасайды.</w:t>
      </w:r>
    </w:p>
    <w:bookmarkStart w:name="z52" w:id="40"/>
    <w:p>
      <w:pPr>
        <w:spacing w:after="0"/>
        <w:ind w:left="0"/>
        <w:jc w:val="both"/>
      </w:pPr>
      <w:r>
        <w:rPr>
          <w:rFonts w:ascii="Times New Roman"/>
          <w:b w:val="false"/>
          <w:i w:val="false"/>
          <w:color w:val="000000"/>
          <w:sz w:val="28"/>
        </w:rPr>
        <w:t>
      17. Мемлекеттік мекеме Жарғыда бекітілген өз қызметінің мәні мен мақсаттарына сай келмейтін қызметті жүзеге асыруға құқылы емес.</w:t>
      </w:r>
    </w:p>
    <w:bookmarkEnd w:id="40"/>
    <w:bookmarkStart w:name="z53" w:id="41"/>
    <w:p>
      <w:pPr>
        <w:spacing w:after="0"/>
        <w:ind w:left="0"/>
        <w:jc w:val="both"/>
      </w:pPr>
      <w:r>
        <w:rPr>
          <w:rFonts w:ascii="Times New Roman"/>
          <w:b w:val="false"/>
          <w:i w:val="false"/>
          <w:color w:val="000000"/>
          <w:sz w:val="28"/>
        </w:rPr>
        <w:t>
      18. Мемлекеттік мекеменің қызмет мақсаттарына қайшы, белгілі түрде Қазақстан Республикасының заңдарымен немесе құрылтай құжаттарымен шектелген не басшының жарғылық құзыретін бұза отырып жасаған мәмілесі уәкілетті органның немесе мемлекеттік мүлік жөніндегі уәкілетті органның не прокурордың талап-арызы бойынша жарамсыз деп танылуы мүмкін.</w:t>
      </w:r>
    </w:p>
    <w:bookmarkEnd w:id="41"/>
    <w:bookmarkStart w:name="z54" w:id="42"/>
    <w:p>
      <w:pPr>
        <w:spacing w:after="0"/>
        <w:ind w:left="0"/>
        <w:jc w:val="both"/>
      </w:pPr>
      <w:r>
        <w:rPr>
          <w:rFonts w:ascii="Times New Roman"/>
          <w:b w:val="false"/>
          <w:i w:val="false"/>
          <w:color w:val="000000"/>
          <w:sz w:val="28"/>
        </w:rPr>
        <w:t>
      19. Басшының және ол болмаған кезде оның міндетін атқарушы адамның мемлекеттік мекеменің жарғылық емес қызметті жүзеге асыруына бағытталған іс-әрекеті еңбек міндеттемелерін бұзу болып табылады және тәртіптік, материалдық және өзге де жауаптылыққа әкеледі.</w:t>
      </w:r>
    </w:p>
    <w:bookmarkEnd w:id="42"/>
    <w:bookmarkStart w:name="z55" w:id="43"/>
    <w:p>
      <w:pPr>
        <w:spacing w:after="0"/>
        <w:ind w:left="0"/>
        <w:jc w:val="left"/>
      </w:pPr>
      <w:r>
        <w:rPr>
          <w:rFonts w:ascii="Times New Roman"/>
          <w:b/>
          <w:i w:val="false"/>
          <w:color w:val="000000"/>
        </w:rPr>
        <w:t xml:space="preserve"> 4. Мемлекеттік мекемені басқару</w:t>
      </w:r>
    </w:p>
    <w:bookmarkEnd w:id="43"/>
    <w:bookmarkStart w:name="z56" w:id="44"/>
    <w:p>
      <w:pPr>
        <w:spacing w:after="0"/>
        <w:ind w:left="0"/>
        <w:jc w:val="both"/>
      </w:pPr>
      <w:r>
        <w:rPr>
          <w:rFonts w:ascii="Times New Roman"/>
          <w:b w:val="false"/>
          <w:i w:val="false"/>
          <w:color w:val="000000"/>
          <w:sz w:val="28"/>
        </w:rPr>
        <w:t>
      20. Мемлекеттік мекемені жалпы басқаруды уәкілетті орган жүзеге асырады.</w:t>
      </w:r>
    </w:p>
    <w:bookmarkEnd w:id="44"/>
    <w:bookmarkStart w:name="z57" w:id="45"/>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45"/>
    <w:p>
      <w:pPr>
        <w:spacing w:after="0"/>
        <w:ind w:left="0"/>
        <w:jc w:val="both"/>
      </w:pPr>
      <w:r>
        <w:rPr>
          <w:rFonts w:ascii="Times New Roman"/>
          <w:b w:val="false"/>
          <w:i w:val="false"/>
          <w:color w:val="000000"/>
          <w:sz w:val="28"/>
        </w:rPr>
        <w:t>
      1) мемлекеттік мекемеге мүлікті бекітіп береді;</w:t>
      </w:r>
    </w:p>
    <w:p>
      <w:pPr>
        <w:spacing w:after="0"/>
        <w:ind w:left="0"/>
        <w:jc w:val="both"/>
      </w:pPr>
      <w:r>
        <w:rPr>
          <w:rFonts w:ascii="Times New Roman"/>
          <w:b w:val="false"/>
          <w:i w:val="false"/>
          <w:color w:val="000000"/>
          <w:sz w:val="28"/>
        </w:rPr>
        <w:t>
      2) мемлекеттік мекеменің бюджеттік бағдарламасын және жеке қаржыландыру жоспарын бекітеді;</w:t>
      </w:r>
    </w:p>
    <w:p>
      <w:pPr>
        <w:spacing w:after="0"/>
        <w:ind w:left="0"/>
        <w:jc w:val="both"/>
      </w:pPr>
      <w:r>
        <w:rPr>
          <w:rFonts w:ascii="Times New Roman"/>
          <w:b w:val="false"/>
          <w:i w:val="false"/>
          <w:color w:val="000000"/>
          <w:sz w:val="28"/>
        </w:rPr>
        <w:t>
      3) мемлекеттік мекеме мүлкінің сақталуын бақылауды жүзеге асырады және мемлекеттік мекемені қамтамасыз етудің заттай нормаларын бекітіп береді;</w:t>
      </w:r>
    </w:p>
    <w:p>
      <w:pPr>
        <w:spacing w:after="0"/>
        <w:ind w:left="0"/>
        <w:jc w:val="both"/>
      </w:pPr>
      <w:r>
        <w:rPr>
          <w:rFonts w:ascii="Times New Roman"/>
          <w:b w:val="false"/>
          <w:i w:val="false"/>
          <w:color w:val="000000"/>
          <w:sz w:val="28"/>
        </w:rPr>
        <w:t>
      4) мемлекеттік мекеменің басқару органдарының құрылымын, құрылу тәртібі мен өкілеттік мерзімін, мемлекеттік мекеменің шешімдер қабылдау тәртібін айқындайды;</w:t>
      </w:r>
    </w:p>
    <w:p>
      <w:pPr>
        <w:spacing w:after="0"/>
        <w:ind w:left="0"/>
        <w:jc w:val="both"/>
      </w:pPr>
      <w:r>
        <w:rPr>
          <w:rFonts w:ascii="Times New Roman"/>
          <w:b w:val="false"/>
          <w:i w:val="false"/>
          <w:color w:val="000000"/>
          <w:sz w:val="28"/>
        </w:rPr>
        <w:t>
      5) мемлекеттік мекеме директорының (бұдан әрі — директор) құқықтарын, міндеттерін, жауапкершілігін айқындайды;</w:t>
      </w:r>
    </w:p>
    <w:p>
      <w:pPr>
        <w:spacing w:after="0"/>
        <w:ind w:left="0"/>
        <w:jc w:val="both"/>
      </w:pPr>
      <w:r>
        <w:rPr>
          <w:rFonts w:ascii="Times New Roman"/>
          <w:b w:val="false"/>
          <w:i w:val="false"/>
          <w:color w:val="000000"/>
          <w:sz w:val="28"/>
        </w:rPr>
        <w:t>
      6) мемлекеттік мекеменің құрылымын, азаматтық қызметшілердің лауазымдарының тізілімін және штат кестесін бекітеді;</w:t>
      </w:r>
    </w:p>
    <w:p>
      <w:pPr>
        <w:spacing w:after="0"/>
        <w:ind w:left="0"/>
        <w:jc w:val="both"/>
      </w:pPr>
      <w:r>
        <w:rPr>
          <w:rFonts w:ascii="Times New Roman"/>
          <w:b w:val="false"/>
          <w:i w:val="false"/>
          <w:color w:val="000000"/>
          <w:sz w:val="28"/>
        </w:rPr>
        <w:t>
      7) жылдық қаржылық есептілікті бекітеді;</w:t>
      </w:r>
    </w:p>
    <w:p>
      <w:pPr>
        <w:spacing w:after="0"/>
        <w:ind w:left="0"/>
        <w:jc w:val="both"/>
      </w:pPr>
      <w:r>
        <w:rPr>
          <w:rFonts w:ascii="Times New Roman"/>
          <w:b w:val="false"/>
          <w:i w:val="false"/>
          <w:color w:val="000000"/>
          <w:sz w:val="28"/>
        </w:rPr>
        <w:t>
      8) мемлекеттік мекемеде ішкі аудитті жүзеге асырады;</w:t>
      </w:r>
    </w:p>
    <w:p>
      <w:pPr>
        <w:spacing w:after="0"/>
        <w:ind w:left="0"/>
        <w:jc w:val="both"/>
      </w:pPr>
      <w:r>
        <w:rPr>
          <w:rFonts w:ascii="Times New Roman"/>
          <w:b w:val="false"/>
          <w:i w:val="false"/>
          <w:color w:val="000000"/>
          <w:sz w:val="28"/>
        </w:rPr>
        <w:t>
      9) мемлекеттік мекемеге берілген немесе өзінің шаруашылық қызмет нәтижесінде сатып алған мүлікті алып қоюға немесе қайта бөлуге мемлекеттік мүлік жөніндегі уәкілетті органға келісім береді;</w:t>
      </w:r>
    </w:p>
    <w:p>
      <w:pPr>
        <w:spacing w:after="0"/>
        <w:ind w:left="0"/>
        <w:jc w:val="both"/>
      </w:pPr>
      <w:r>
        <w:rPr>
          <w:rFonts w:ascii="Times New Roman"/>
          <w:b w:val="false"/>
          <w:i w:val="false"/>
          <w:color w:val="000000"/>
          <w:sz w:val="28"/>
        </w:rPr>
        <w:t>
      10) мемлекеттік мекеменің филиалдар мен өкілдіктер құруына келісім береді;</w:t>
      </w:r>
    </w:p>
    <w:p>
      <w:pPr>
        <w:spacing w:after="0"/>
        <w:ind w:left="0"/>
        <w:jc w:val="both"/>
      </w:pPr>
      <w:r>
        <w:rPr>
          <w:rFonts w:ascii="Times New Roman"/>
          <w:b w:val="false"/>
          <w:i w:val="false"/>
          <w:color w:val="000000"/>
          <w:sz w:val="28"/>
        </w:rPr>
        <w:t>
      11) мемлекеттік мүлік жөніндегі уәкілетті органмен келісім бойынша республикалық мемлекеттік мекемені қайта ұйымдастыруды және таратуды жүзеге асырады;</w:t>
      </w:r>
    </w:p>
    <w:p>
      <w:pPr>
        <w:spacing w:after="0"/>
        <w:ind w:left="0"/>
        <w:jc w:val="both"/>
      </w:pPr>
      <w:r>
        <w:rPr>
          <w:rFonts w:ascii="Times New Roman"/>
          <w:b w:val="false"/>
          <w:i w:val="false"/>
          <w:color w:val="000000"/>
          <w:sz w:val="28"/>
        </w:rPr>
        <w:t>
      12) Қазақстан Республикасының заңнамасында белгіленген өзге де функцияларды жүзеге асырады.</w:t>
      </w:r>
    </w:p>
    <w:bookmarkStart w:name="z58" w:id="46"/>
    <w:p>
      <w:pPr>
        <w:spacing w:after="0"/>
        <w:ind w:left="0"/>
        <w:jc w:val="both"/>
      </w:pPr>
      <w:r>
        <w:rPr>
          <w:rFonts w:ascii="Times New Roman"/>
          <w:b w:val="false"/>
          <w:i w:val="false"/>
          <w:color w:val="000000"/>
          <w:sz w:val="28"/>
        </w:rPr>
        <w:t>
      22. Қазақстан Республикасының Президенті Қазақстан Республикасы Президентінің Кеңсесі бастығының ұсынуы бойынша директорды лауазымға тағайындайды және лауазымнан босатады.</w:t>
      </w:r>
    </w:p>
    <w:bookmarkEnd w:id="46"/>
    <w:bookmarkStart w:name="z59" w:id="47"/>
    <w:p>
      <w:pPr>
        <w:spacing w:after="0"/>
        <w:ind w:left="0"/>
        <w:jc w:val="both"/>
      </w:pPr>
      <w:r>
        <w:rPr>
          <w:rFonts w:ascii="Times New Roman"/>
          <w:b w:val="false"/>
          <w:i w:val="false"/>
          <w:color w:val="000000"/>
          <w:sz w:val="28"/>
        </w:rPr>
        <w:t>
      23. Директор мемлекеттік мекеменің жұмысын ұйымдастырады және оған басшылық жасайды, Қазақстан Республикасы Президентінің Әкімшілігіне тікелей бағынады және өз функцияларын жүзеге асыруына және мемлекеттік мекемеге жүктелген міндеттерді орындауға дербес жауапты болады.</w:t>
      </w:r>
    </w:p>
    <w:bookmarkEnd w:id="47"/>
    <w:bookmarkStart w:name="z60" w:id="48"/>
    <w:p>
      <w:pPr>
        <w:spacing w:after="0"/>
        <w:ind w:left="0"/>
        <w:jc w:val="both"/>
      </w:pPr>
      <w:r>
        <w:rPr>
          <w:rFonts w:ascii="Times New Roman"/>
          <w:b w:val="false"/>
          <w:i w:val="false"/>
          <w:color w:val="000000"/>
          <w:sz w:val="28"/>
        </w:rPr>
        <w:t>
      24. Директор дара басшылық қағидатымен әрекет етеді және мемлекеттік мекеме қызметінің мәселелерін Қазақстан Республикасының заңнамасында және осы Жарғыда айқындалатын құзыретіне сәйкес жеке өзі шешеді.</w:t>
      </w:r>
    </w:p>
    <w:bookmarkEnd w:id="48"/>
    <w:bookmarkStart w:name="z61" w:id="49"/>
    <w:p>
      <w:pPr>
        <w:spacing w:after="0"/>
        <w:ind w:left="0"/>
        <w:jc w:val="both"/>
      </w:pPr>
      <w:r>
        <w:rPr>
          <w:rFonts w:ascii="Times New Roman"/>
          <w:b w:val="false"/>
          <w:i w:val="false"/>
          <w:color w:val="000000"/>
          <w:sz w:val="28"/>
        </w:rPr>
        <w:t>
      25. Мемлекеттік мекеменің қызметін жүзеге асыру кезінде директор заңнамада белгіленген тәртіппен:</w:t>
      </w:r>
    </w:p>
    <w:bookmarkEnd w:id="49"/>
    <w:p>
      <w:pPr>
        <w:spacing w:after="0"/>
        <w:ind w:left="0"/>
        <w:jc w:val="both"/>
      </w:pPr>
      <w:r>
        <w:rPr>
          <w:rFonts w:ascii="Times New Roman"/>
          <w:b w:val="false"/>
          <w:i w:val="false"/>
          <w:color w:val="000000"/>
          <w:sz w:val="28"/>
        </w:rPr>
        <w:t>
      1) мемлекеттік мекеме атынан сенімхатсыз әрекет етеді;</w:t>
      </w:r>
    </w:p>
    <w:p>
      <w:pPr>
        <w:spacing w:after="0"/>
        <w:ind w:left="0"/>
        <w:jc w:val="both"/>
      </w:pPr>
      <w:r>
        <w:rPr>
          <w:rFonts w:ascii="Times New Roman"/>
          <w:b w:val="false"/>
          <w:i w:val="false"/>
          <w:color w:val="000000"/>
          <w:sz w:val="28"/>
        </w:rPr>
        <w:t>
      2) мемлекеттік органдарда, өзге де ұйымдарда мемлекеттік мекеменің мүддесін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бойынша мемлекеттік мекеменің тәртібі мен жоспарларын бекітеді;</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мемлекеттік мекеменің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8) уәкілетті органның келісімімен атқарушы директорды, өз орынбасарлары мен бас бухгалтерді лауазымға тағайындайды және лауазымнан босатады;</w:t>
      </w:r>
    </w:p>
    <w:p>
      <w:pPr>
        <w:spacing w:after="0"/>
        <w:ind w:left="0"/>
        <w:jc w:val="both"/>
      </w:pPr>
      <w:r>
        <w:rPr>
          <w:rFonts w:ascii="Times New Roman"/>
          <w:b w:val="false"/>
          <w:i w:val="false"/>
          <w:color w:val="000000"/>
          <w:sz w:val="28"/>
        </w:rPr>
        <w:t>
      9) штат кестесіне сәйкес мемлекеттік мекеме қызметкерлерін жұмысқа қабылдауды және атқаратын қызметінен босатуды жүзеге асырады;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мемлекеттік мекеме қызметкерлеріне көтермелеу шараларын қабылдайды және оларға тәртіптік жазалар қолданады;</w:t>
      </w:r>
    </w:p>
    <w:p>
      <w:pPr>
        <w:spacing w:after="0"/>
        <w:ind w:left="0"/>
        <w:jc w:val="both"/>
      </w:pPr>
      <w:r>
        <w:rPr>
          <w:rFonts w:ascii="Times New Roman"/>
          <w:b w:val="false"/>
          <w:i w:val="false"/>
          <w:color w:val="000000"/>
          <w:sz w:val="28"/>
        </w:rPr>
        <w:t>
      11) атқарушы директордың, өз орынбасарларының және мемлекеттік мекеменің өзге де басшы қызметкерлерінің міндеттері мен өкілеттіктері аясын айқындайды;</w:t>
      </w:r>
    </w:p>
    <w:p>
      <w:pPr>
        <w:spacing w:after="0"/>
        <w:ind w:left="0"/>
        <w:jc w:val="both"/>
      </w:pPr>
      <w:r>
        <w:rPr>
          <w:rFonts w:ascii="Times New Roman"/>
          <w:b w:val="false"/>
          <w:i w:val="false"/>
          <w:color w:val="000000"/>
          <w:sz w:val="28"/>
        </w:rPr>
        <w:t>
      12) өзіне Қазақстан Республикасының заңнамасымен және осы Жарғымен жүктелген өзге де функцияларды жүзеге асырады.</w:t>
      </w:r>
    </w:p>
    <w:bookmarkStart w:name="z62" w:id="50"/>
    <w:p>
      <w:pPr>
        <w:spacing w:after="0"/>
        <w:ind w:left="0"/>
        <w:jc w:val="left"/>
      </w:pPr>
      <w:r>
        <w:rPr>
          <w:rFonts w:ascii="Times New Roman"/>
          <w:b/>
          <w:i w:val="false"/>
          <w:color w:val="000000"/>
        </w:rPr>
        <w:t xml:space="preserve"> 5. Мемлекеттік мекеменің мүлкін құрау және оның қызметін</w:t>
      </w:r>
      <w:r>
        <w:br/>
      </w:r>
      <w:r>
        <w:rPr>
          <w:rFonts w:ascii="Times New Roman"/>
          <w:b/>
          <w:i w:val="false"/>
          <w:color w:val="000000"/>
        </w:rPr>
        <w:t>қаржыландыру тәртібі</w:t>
      </w:r>
    </w:p>
    <w:bookmarkEnd w:id="50"/>
    <w:bookmarkStart w:name="z63" w:id="51"/>
    <w:p>
      <w:pPr>
        <w:spacing w:after="0"/>
        <w:ind w:left="0"/>
        <w:jc w:val="both"/>
      </w:pPr>
      <w:r>
        <w:rPr>
          <w:rFonts w:ascii="Times New Roman"/>
          <w:b w:val="false"/>
          <w:i w:val="false"/>
          <w:color w:val="000000"/>
          <w:sz w:val="28"/>
        </w:rPr>
        <w:t>
      26. Мемлекеттік мекеме мүлкін құны оның балансында көрсетілетін активтер құрайды. Мемлекеттік мекеменің мүлкі:</w:t>
      </w:r>
    </w:p>
    <w:bookmarkEnd w:id="51"/>
    <w:p>
      <w:pPr>
        <w:spacing w:after="0"/>
        <w:ind w:left="0"/>
        <w:jc w:val="both"/>
      </w:pPr>
      <w:r>
        <w:rPr>
          <w:rFonts w:ascii="Times New Roman"/>
          <w:b w:val="false"/>
          <w:i w:val="false"/>
          <w:color w:val="000000"/>
          <w:sz w:val="28"/>
        </w:rPr>
        <w:t>
      1) өзіне меншік иесі берген мүлік;</w:t>
      </w:r>
    </w:p>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Start w:name="z64" w:id="52"/>
    <w:p>
      <w:pPr>
        <w:spacing w:after="0"/>
        <w:ind w:left="0"/>
        <w:jc w:val="both"/>
      </w:pPr>
      <w:r>
        <w:rPr>
          <w:rFonts w:ascii="Times New Roman"/>
          <w:b w:val="false"/>
          <w:i w:val="false"/>
          <w:color w:val="000000"/>
          <w:sz w:val="28"/>
        </w:rPr>
        <w:t>
      27. Мемлекеттік мекеме өзіне бекітіліп берілген мүлікті және қаржыландыру жобасы бойынша өзіне бөлінген қаражат есебінен сатып алынған мүлікті өз бетінше иеліктен шығаруға немесе өзгеше тәсілмен иелік етуге құқылы емес.</w:t>
      </w:r>
    </w:p>
    <w:bookmarkEnd w:id="52"/>
    <w:bookmarkStart w:name="z65" w:id="53"/>
    <w:p>
      <w:pPr>
        <w:spacing w:after="0"/>
        <w:ind w:left="0"/>
        <w:jc w:val="both"/>
      </w:pPr>
      <w:r>
        <w:rPr>
          <w:rFonts w:ascii="Times New Roman"/>
          <w:b w:val="false"/>
          <w:i w:val="false"/>
          <w:color w:val="000000"/>
          <w:sz w:val="28"/>
        </w:rPr>
        <w:t>
      28. Қазақстан Республикасының заңнамасына сәйкес мемлекеттік мекемеге табыс әкелетін қызметті жүзеге асыру және Қазақстан Республикасының заңдарына сәйкес мынадай салаларда өндірілген тауарларды (жұмыстарды, қызметтерді) өткізуден түскен ақшаға билік ету құқығы берілген:</w:t>
      </w:r>
    </w:p>
    <w:bookmarkEnd w:id="53"/>
    <w:p>
      <w:pPr>
        <w:spacing w:after="0"/>
        <w:ind w:left="0"/>
        <w:jc w:val="both"/>
      </w:pPr>
      <w:r>
        <w:rPr>
          <w:rFonts w:ascii="Times New Roman"/>
          <w:b w:val="false"/>
          <w:i w:val="false"/>
          <w:color w:val="000000"/>
          <w:sz w:val="28"/>
        </w:rPr>
        <w:t>
      1) тасығыштардың, нысандардың, стандарттардың барлық түрлерінен көшірмелер әзірлеу және оларды өңдеу;</w:t>
      </w:r>
    </w:p>
    <w:p>
      <w:pPr>
        <w:spacing w:after="0"/>
        <w:ind w:left="0"/>
        <w:jc w:val="both"/>
      </w:pPr>
      <w:r>
        <w:rPr>
          <w:rFonts w:ascii="Times New Roman"/>
          <w:b w:val="false"/>
          <w:i w:val="false"/>
          <w:color w:val="000000"/>
          <w:sz w:val="28"/>
        </w:rPr>
        <w:t>
      2) мүмкіндігі шектеулі азаматтарға арналған материалдар әзірлеу;</w:t>
      </w:r>
    </w:p>
    <w:p>
      <w:pPr>
        <w:spacing w:after="0"/>
        <w:ind w:left="0"/>
        <w:jc w:val="both"/>
      </w:pPr>
      <w:r>
        <w:rPr>
          <w:rFonts w:ascii="Times New Roman"/>
          <w:b w:val="false"/>
          <w:i w:val="false"/>
          <w:color w:val="000000"/>
          <w:sz w:val="28"/>
        </w:rPr>
        <w:t>
      3) көрмелер, семинарлар, конференциялар, кеңестер, симпозиумдар, тренинггер, дөңгелек үстелдер, конгрестер ұйымдастыру және өткізу;</w:t>
      </w:r>
    </w:p>
    <w:p>
      <w:pPr>
        <w:spacing w:after="0"/>
        <w:ind w:left="0"/>
        <w:jc w:val="both"/>
      </w:pPr>
      <w:r>
        <w:rPr>
          <w:rFonts w:ascii="Times New Roman"/>
          <w:b w:val="false"/>
          <w:i w:val="false"/>
          <w:color w:val="000000"/>
          <w:sz w:val="28"/>
        </w:rPr>
        <w:t>
      4) Қазақстан Республикасының Тұңғыш Президенті - Елбасы туралы кітаптарға, оқу-әдістемелік әдебиетке және өзге де материалдарға сараптама жасау;</w:t>
      </w:r>
    </w:p>
    <w:p>
      <w:pPr>
        <w:spacing w:after="0"/>
        <w:ind w:left="0"/>
        <w:jc w:val="both"/>
      </w:pPr>
      <w:r>
        <w:rPr>
          <w:rFonts w:ascii="Times New Roman"/>
          <w:b w:val="false"/>
          <w:i w:val="false"/>
          <w:color w:val="000000"/>
          <w:sz w:val="28"/>
        </w:rPr>
        <w:t>
      5) кітаптарды, ғылыми-зерттеушілік, ғылыми-әдістемелік, талдамалық және публицистикалық әдебиетті басып шығару және тарату;</w:t>
      </w:r>
    </w:p>
    <w:p>
      <w:pPr>
        <w:spacing w:after="0"/>
        <w:ind w:left="0"/>
        <w:jc w:val="both"/>
      </w:pPr>
      <w:r>
        <w:rPr>
          <w:rFonts w:ascii="Times New Roman"/>
          <w:b w:val="false"/>
          <w:i w:val="false"/>
          <w:color w:val="000000"/>
          <w:sz w:val="28"/>
        </w:rPr>
        <w:t>
      6) мемлекеттік мекеме әзірлемелері мен зерттеулерінің нәтижелерін тарату;</w:t>
      </w:r>
    </w:p>
    <w:p>
      <w:pPr>
        <w:spacing w:after="0"/>
        <w:ind w:left="0"/>
        <w:jc w:val="both"/>
      </w:pPr>
      <w:r>
        <w:rPr>
          <w:rFonts w:ascii="Times New Roman"/>
          <w:b w:val="false"/>
          <w:i w:val="false"/>
          <w:color w:val="000000"/>
          <w:sz w:val="28"/>
        </w:rPr>
        <w:t>
      7) зерттеу жұмыстарын жүргізу, консультациялық қызметтерді жүзеге асыру.</w:t>
      </w:r>
    </w:p>
    <w:bookmarkStart w:name="z66" w:id="54"/>
    <w:p>
      <w:pPr>
        <w:spacing w:after="0"/>
        <w:ind w:left="0"/>
        <w:jc w:val="both"/>
      </w:pPr>
      <w:r>
        <w:rPr>
          <w:rFonts w:ascii="Times New Roman"/>
          <w:b w:val="false"/>
          <w:i w:val="false"/>
          <w:color w:val="000000"/>
          <w:sz w:val="28"/>
        </w:rPr>
        <w:t>
      29. Егер Қазақстан Республикасының заңдарында қосымша қаржыландыру көзі белгіленбесе, мемлекеттік мекеменің қызметін уәкілетті орган республикалық бюджеттен қаржыландырады.</w:t>
      </w:r>
    </w:p>
    <w:bookmarkEnd w:id="54"/>
    <w:bookmarkStart w:name="z67" w:id="55"/>
    <w:p>
      <w:pPr>
        <w:spacing w:after="0"/>
        <w:ind w:left="0"/>
        <w:jc w:val="both"/>
      </w:pPr>
      <w:r>
        <w:rPr>
          <w:rFonts w:ascii="Times New Roman"/>
          <w:b w:val="false"/>
          <w:i w:val="false"/>
          <w:color w:val="000000"/>
          <w:sz w:val="28"/>
        </w:rPr>
        <w:t>
      30. Мемлекеттік мекеме бухгалтерлік есеп жүргізеді және Қазақстан Республикасының заңнамасына сәйкес есептілік ұсынады.</w:t>
      </w:r>
    </w:p>
    <w:bookmarkEnd w:id="55"/>
    <w:bookmarkStart w:name="z68" w:id="56"/>
    <w:p>
      <w:pPr>
        <w:spacing w:after="0"/>
        <w:ind w:left="0"/>
        <w:jc w:val="both"/>
      </w:pPr>
      <w:r>
        <w:rPr>
          <w:rFonts w:ascii="Times New Roman"/>
          <w:b w:val="false"/>
          <w:i w:val="false"/>
          <w:color w:val="000000"/>
          <w:sz w:val="28"/>
        </w:rPr>
        <w:t>
      31. Мемлекеттік мекеменің қаржылық-шаруашылық қызметін тексеруді және ревизияны заңнамада белгіленген тәртіппен уәкілетті орган жүзеге асырады.</w:t>
      </w:r>
    </w:p>
    <w:bookmarkEnd w:id="56"/>
    <w:bookmarkStart w:name="z69" w:id="57"/>
    <w:p>
      <w:pPr>
        <w:spacing w:after="0"/>
        <w:ind w:left="0"/>
        <w:jc w:val="both"/>
      </w:pPr>
      <w:r>
        <w:rPr>
          <w:rFonts w:ascii="Times New Roman"/>
          <w:b w:val="false"/>
          <w:i w:val="false"/>
          <w:color w:val="000000"/>
          <w:sz w:val="28"/>
        </w:rPr>
        <w:t>
      32. Мемлекеттік мекеменің заңнамалық актілерге сәйкес заңды және жеке тұлғалардан гранттар, демеушілік және қайырымдылық көмек түрінде қаражат алуға құқығы бар.</w:t>
      </w:r>
    </w:p>
    <w:bookmarkEnd w:id="57"/>
    <w:bookmarkStart w:name="z70" w:id="58"/>
    <w:p>
      <w:pPr>
        <w:spacing w:after="0"/>
        <w:ind w:left="0"/>
        <w:jc w:val="left"/>
      </w:pPr>
      <w:r>
        <w:rPr>
          <w:rFonts w:ascii="Times New Roman"/>
          <w:b/>
          <w:i w:val="false"/>
          <w:color w:val="000000"/>
        </w:rPr>
        <w:t xml:space="preserve"> 6. Мемлекеттік мекемедегі жұмыс режимі</w:t>
      </w:r>
    </w:p>
    <w:bookmarkEnd w:id="58"/>
    <w:bookmarkStart w:name="z71" w:id="59"/>
    <w:p>
      <w:pPr>
        <w:spacing w:after="0"/>
        <w:ind w:left="0"/>
        <w:jc w:val="both"/>
      </w:pPr>
      <w:r>
        <w:rPr>
          <w:rFonts w:ascii="Times New Roman"/>
          <w:b w:val="false"/>
          <w:i w:val="false"/>
          <w:color w:val="000000"/>
          <w:sz w:val="28"/>
        </w:rPr>
        <w:t>
      33. Мемлекеттік мекеменің жұмыс режимі ішкі еңбек тәртібінің қағидаларымен белгіленеді және Қазақстан Республикасының еңбек заңнамасының нормаларына қайшы келмеуі тиіс.</w:t>
      </w:r>
    </w:p>
    <w:bookmarkEnd w:id="59"/>
    <w:bookmarkStart w:name="z72" w:id="60"/>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60"/>
    <w:bookmarkStart w:name="z73" w:id="61"/>
    <w:p>
      <w:pPr>
        <w:spacing w:after="0"/>
        <w:ind w:left="0"/>
        <w:jc w:val="both"/>
      </w:pPr>
      <w:r>
        <w:rPr>
          <w:rFonts w:ascii="Times New Roman"/>
          <w:b w:val="false"/>
          <w:i w:val="false"/>
          <w:color w:val="000000"/>
          <w:sz w:val="28"/>
        </w:rPr>
        <w:t>
      34. Мемлекеттік мекеменің Жарғысына өзгерістер мен толықтырулар енгізу Қазақстан Республикасы Президентінің шешімімен жүргізіледі.</w:t>
      </w:r>
    </w:p>
    <w:bookmarkEnd w:id="61"/>
    <w:bookmarkStart w:name="z74" w:id="62"/>
    <w:p>
      <w:pPr>
        <w:spacing w:after="0"/>
        <w:ind w:left="0"/>
        <w:jc w:val="both"/>
      </w:pPr>
      <w:r>
        <w:rPr>
          <w:rFonts w:ascii="Times New Roman"/>
          <w:b w:val="false"/>
          <w:i w:val="false"/>
          <w:color w:val="000000"/>
          <w:sz w:val="28"/>
        </w:rPr>
        <w:t>
      35. Мемлекеттік мекеменің Жарғысына енгізілген өзгерістер мен толықтырулар Қазақстан Республикасының заңнамасына сәйкес тіркеледі.</w:t>
      </w:r>
    </w:p>
    <w:bookmarkEnd w:id="62"/>
    <w:bookmarkStart w:name="z75" w:id="63"/>
    <w:p>
      <w:pPr>
        <w:spacing w:after="0"/>
        <w:ind w:left="0"/>
        <w:jc w:val="left"/>
      </w:pPr>
      <w:r>
        <w:rPr>
          <w:rFonts w:ascii="Times New Roman"/>
          <w:b/>
          <w:i w:val="false"/>
          <w:color w:val="000000"/>
        </w:rPr>
        <w:t xml:space="preserve"> 8. Мемлекеттік мекемені қайта ұйымдастыру және тарату шарттары</w:t>
      </w:r>
    </w:p>
    <w:bookmarkEnd w:id="63"/>
    <w:bookmarkStart w:name="z76" w:id="64"/>
    <w:p>
      <w:pPr>
        <w:spacing w:after="0"/>
        <w:ind w:left="0"/>
        <w:jc w:val="both"/>
      </w:pPr>
      <w:r>
        <w:rPr>
          <w:rFonts w:ascii="Times New Roman"/>
          <w:b w:val="false"/>
          <w:i w:val="false"/>
          <w:color w:val="000000"/>
          <w:sz w:val="28"/>
        </w:rPr>
        <w:t>
      36. Мемлекеттік мекемені қайта ұйымдастыру және тарату Қазақстан Республикасы Президентінің шешіміне сәйкес жүзеге асырылады.</w:t>
      </w:r>
    </w:p>
    <w:bookmarkEnd w:id="64"/>
    <w:bookmarkStart w:name="z77" w:id="65"/>
    <w:p>
      <w:pPr>
        <w:spacing w:after="0"/>
        <w:ind w:left="0"/>
        <w:jc w:val="left"/>
      </w:pPr>
      <w:r>
        <w:rPr>
          <w:rFonts w:ascii="Times New Roman"/>
          <w:b/>
          <w:i w:val="false"/>
          <w:color w:val="000000"/>
        </w:rPr>
        <w:t xml:space="preserve"> 9. Мемлекеттік мекеменің филиалдары мен өкілдіктері туралы мәліметтер</w:t>
      </w:r>
    </w:p>
    <w:bookmarkEnd w:id="65"/>
    <w:bookmarkStart w:name="z78" w:id="66"/>
    <w:p>
      <w:pPr>
        <w:spacing w:after="0"/>
        <w:ind w:left="0"/>
        <w:jc w:val="both"/>
      </w:pPr>
      <w:r>
        <w:rPr>
          <w:rFonts w:ascii="Times New Roman"/>
          <w:b w:val="false"/>
          <w:i w:val="false"/>
          <w:color w:val="000000"/>
          <w:sz w:val="28"/>
        </w:rPr>
        <w:t>
      37. Мемлекеттік мекеменің Қазақстан Республикасының аумағында және шет мемлекеттерде филиалдары мен өкілдіктері болуына құқығы бар.</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