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40b8" w14:textId="8ff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31 қазандағы № 366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(үзінді)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Парламентінің Шаруашылық басқармасы" мемлекеттік мекемесі "Материалдық-техникалық қамтамасыз ету басқармасы"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Шаруашылық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5967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басқармасы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Іс Басқармасының кейбір мәселелері туралы" Қазақстан Республикасы Президентінің 2000 жылғы 21 сәуірдегі № 378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20, 218-құжат):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Іс Басқармасы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"Материалдық-техникалық қамтамасыз ету басқармасы" мемлекеттік мекемесі";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 мынадай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басқармасының функциялары:";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"құрылыстың, қайта жаңарту мен күрделі жөндеудің ағымдағы және перспективалық бағдарламаларын және жобалау-сметалық құжаттаманы әзірлейді және бекітеді, Материалдық-техникалық қамтамасыз ету басқармасының ведомстволық қарасты кәсіпорындарының объектілерін салуды, қайта жаңарту мен күрделі жөндеуді ұйымдастырады, тұрғын үйді, әлеуметтік-тұрмыстық және өндірістік мақсаттағы объектілерді жобалау мен салуды ұйымдастырады;";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оныншы, он бірінші абзацтары мынадай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басқармасының балансындағы объектілерді пайдалануды, сондай-ақ оларға бекітілген үй-жайларды, жабдық пен өзге де мүлікті, сондай-ақ іргелес аумақты қалыпты жай-күйде күтіп ұстауды ұйымдастырады;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көрсетілетін тұлғалардың қызметі үшін қажетті жағдай жасау мақсатында Материалдық-техникалық қамтамасыз ету басқармасының ведомстволық қарасты ұйымдарының жұмысына басшылық етуді, оны үйлестіру мен бақылауды жүзеге асырады;";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 мынадай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басқармасының ведомстволық қарасты ұйымдарының қаржылық қызметін бақылауды жүзеге асырады;";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Іс Басқармасы мен оның ведомстволарының қарамағындағы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төртінші, он бесінші, он алтыншы, он жетінші абзацтары мынадай редакцияда жазылсын: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басқармасы" мемлекеттік мекемесі: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"Материалдық-техникалық қамтамасыз ету басқармасының әкімшілік ғимараттары дирекциясы"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"Материалдық-техникалық қамтамасыз ету басқармасының инженерлік орталығы"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"Материалдық-техникалық қамтамасыз ету басқармасының автошаруашылығы" республикалық мемлекеттік кәсіпорны.".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 Іс басқармасының құрылымы туралы" Қазақстан Республикасы Президентінің 2003 жылғы 18 тамыздағы № 1167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323-құжат):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 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мынадай редакцияда жазылсын: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саяси лауазымдар деген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 Медицина орталығының басшысы және оның орынбасарлары" деген жол мынадай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 ведомстволарының басшылары және олардың орынбасарлары";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лауазымдар деген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 бөлімінде: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Шаруашылық басқармасының басшысы және оның орынбасарлары" деген жол алып тасталсын.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"Азаматтардың "А" корпусының мемлекеттік әкімшілік қызметіне кіруінің кейбір мәселелері туралы" Қазақстан Республикасы Президентінің 2015 жылғы 29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521-құжат):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"А" корпусының мемлекеттік әкімшілік лауазымдарына қойылатын арнайы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"төрағалары" деген сөз "төрағалары лауазымдарын қамтиды." деген сөздермен ауыстырылсын, 3) тармақшасы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Президентінің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саяси қызметшілердің жұмысын бағалауды жүргізетін уәкілетті адамдардың тізбесін бекіту туралы" Қазақстан Республикасы Президентінің 2016 жылғы 4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39, 230-құжат):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қызметшілердің жұмысын бағалауды жүргізетін уәкілетті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6"/>
        <w:gridCol w:w="4004"/>
      </w:tblGrid>
      <w:tr>
        <w:trPr>
          <w:trHeight w:val="30" w:hRule="atLeast"/>
        </w:trPr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 Медицина орталығының басшысы және оның орынбасарлары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8"/>
        <w:gridCol w:w="4252"/>
      </w:tblGrid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 ведомстволарының басшылары және олардың орынбасарлары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