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20e9" w14:textId="0302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Ядролық қарусыз әлем және жаһандық қауіпсіздік үшін Назарбаев сыйлығы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7 қазандағы № 354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Ядролық қарусыз әлем және жаһандық қауіпсіздік үшін Назарбаев сыйлығын тағайындау туралы "Ядролық қарусыз әлемді орнықтыру" халықаралық конференциясы катысушыларының ұсынысы келісілсін.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Республикасының Тұңғыш Президенті - Елбасының қорына (келісім бойынша) осы Жарлықты іске асыру шараларын қабылдауға ұсыным жасалсын.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Жарлық қол қойылған күнінен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