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e14c" w14:textId="59fe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Б.Б.Атамқұловты Қазақстан Республикасының Қорғаныс және аэроғарыш өнеркәсібі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7 қазандағы № 352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Бейбіт Бәкірұлы Атамқұлов Қазақстан Республикасының Қорғаныс және аэроғарыш өнеркәсібі министрі болып тағайындалсын, ол Оңтүстік Қазақстан облысының әкімі қызметінен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