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658f" w14:textId="7e86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Сот Кеңесінің құрамындағы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27 қыркүйектегі № 341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44-бабының 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82-бабының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Жоғары Сот Кеңесі туралы" 2015 жылғы 4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Жоғары Сот Кеңесі туралы" Қазақстан Республикасы Президентінің 2016 жылғы 3 ақпандағы № 188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14, 52-құжат)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Жоғары Сот Кеңесінің мүшесі болып: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Рычков                       - Қазақстан Республикасы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Васильевич            сотының судьясы тағайындалсын;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Кеңестің 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Ж.Р. Аланов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 істері министрі" деген сөздер "мемлекеттік қызмет істері уәкілетті органының басшысы"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