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ae3a" w14:textId="811a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Қ.П. Қожамжаровты Қазақстан Республикасының Мемлекеттік қызмет істері және сыбайлас жемқорлыққа қарсы іс-қимыл агенттігінің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330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Қайрат Пернешұлы Қожамжаров Қазақстан Республикасының Мемлекеттік қызмет істері және сыбайлас жемқорлыққа қарсы іс-қимыл агенттігінің төрағасы болып 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