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53c7" w14:textId="8ef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министрлігін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328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 Республикасы 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3), 5) тармақшаларына, «Қазақстан Республикасының Президентi туралы» Қазақстан Республикасы Конституциялық Заңының </w:t>
      </w:r>
      <w:r>
        <w:rPr>
          <w:rFonts w:ascii="Times New Roman"/>
          <w:b w:val="false"/>
          <w:i w:val="false"/>
          <w:color w:val="000000"/>
          <w:sz w:val="28"/>
        </w:rPr>
        <w:t>17-1-бабына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Мемлекеттік қызмет жүйесі мен сыбайлас жемқорлыққа қарсы іс-қимылды одан әрі жетілдіру мақсатында</w:t>
      </w:r>
      <w:r>
        <w:rPr>
          <w:rFonts w:ascii="Times New Roman"/>
          <w:b/>
          <w:i w:val="false"/>
          <w:color w:val="000000"/>
          <w:sz w:val="28"/>
        </w:rPr>
        <w:t xml:space="preserve"> ҚАУЛЫ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 Республикасының Мемлекеттік қызмет істері министрлігі оны Қазақстан Республикасының Президентіне тікелей бағынатын және есеп беретін мемлекеттік орган ретінде Қазақстан Республикасының Мемлекеттік қызмет істері және сыбайлас жемқорлыққа қарсы іс-қимыл агенттігі етіп қайта құру жолымен 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 Республикасының Мемлекеттік қызмет істері және сыбайлас жемқорлыққа қарсы іс-қимыл агенттігі мемлекеттік қызмет, сыбайлас жемқорлық көріністерінің жүйелі алдын алу және мемлекеттік көрсетілетін қызметтердің сапасының сақталуын бақылау саласындағы уәкілетті мемлекеттік орган болып табылады деп 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министрлігінің Сыбайлас жемқорлыққа қарсы іс-қимыл ұлттық бюросы Қазақстан Республикасының Мемлекеттік қызмет істері және сыбайлас жемқорлыққа қарсы іс-қимыл агенттігінің Сыбайлас жемқорлыққа қарсы іс-қимыл ұлттық бюросы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іс-қимыл ұлттық бюросы аталған Агенттіктің құрылымында ведомство мәртебесіне ие болады және құқық бұзушылықтардың алдын алуды, анықтауды, жолын кесуді, ашуды және тергеуді жүзеге асыратын құқық қорғау органы болып табылады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Қазақстан Республикасы Президентінің Әкімшілігімен бірлесіп бір ай мерзімде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