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b23f" w14:textId="618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 Жасұзақовты Қазақстан Республикасының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Сәкен Әділханұлы Жасұзақов Қазақстан Республикасының Қорғаныс министрі 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