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2daf" w14:textId="6972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Пәкістан Ислам Республикасының Шанхай ынтымақтастық ұйымына мүше мемлекет мәртебесін алу мақсатындағы міндеттемелері туралы меморандумға қол қою туралы</w:t>
      </w:r>
    </w:p>
    <w:p>
      <w:pPr>
        <w:spacing w:after="0"/>
        <w:ind w:left="0"/>
        <w:jc w:val="both"/>
      </w:pPr>
      <w:r>
        <w:rPr>
          <w:rFonts w:ascii="Times New Roman"/>
          <w:b w:val="false"/>
          <w:i w:val="false"/>
          <w:color w:val="000000"/>
          <w:sz w:val="28"/>
        </w:rPr>
        <w:t>Қазақстан Республикасы Президентінің 2016 жылғы 23 маусымдағы № 291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Пәкістан Ислам Республикасының Шанхай ынтымақтастық ұйымына мүше мемлекет мәртебесін алу мақсатындағы міндеттемелері туралы </w:t>
      </w:r>
      <w:r>
        <w:rPr>
          <w:rFonts w:ascii="Times New Roman"/>
          <w:b w:val="false"/>
          <w:i w:val="false"/>
          <w:color w:val="000000"/>
          <w:sz w:val="28"/>
        </w:rPr>
        <w:t>меморандумның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Пәкістан Ислам Республикасының Шанхай ынтымақтастық ұйымына мүше мемлекет мәртебесін алу мақсатындағы міндеттемелері туралы меморандумға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2016 жылғы 23 маусымдағы</w:t>
      </w:r>
      <w:r>
        <w:br/>
      </w:r>
      <w:r>
        <w:rPr>
          <w:rFonts w:ascii="Times New Roman"/>
          <w:b w:val="false"/>
          <w:i w:val="false"/>
          <w:color w:val="000000"/>
          <w:sz w:val="28"/>
        </w:rPr>
        <w:t xml:space="preserve">
№ 291 Жарлығымен   </w:t>
      </w:r>
      <w:r>
        <w:br/>
      </w:r>
      <w:r>
        <w:rPr>
          <w:rFonts w:ascii="Times New Roman"/>
          <w:b w:val="false"/>
          <w:i w:val="false"/>
          <w:color w:val="000000"/>
          <w:sz w:val="28"/>
        </w:rPr>
        <w:t xml:space="preserve">
МАҚҰЛДАНҒАН     </w:t>
      </w:r>
    </w:p>
    <w:bookmarkEnd w:id="1"/>
    <w:bookmarkStart w:name="z68" w:id="2"/>
    <w:p>
      <w:pPr>
        <w:spacing w:after="0"/>
        <w:ind w:left="0"/>
        <w:jc w:val="both"/>
      </w:pPr>
      <w:r>
        <w:rPr>
          <w:rFonts w:ascii="Times New Roman"/>
          <w:b w:val="false"/>
          <w:i w:val="false"/>
          <w:color w:val="000000"/>
          <w:sz w:val="28"/>
        </w:rPr>
        <w:t>
</w:t>
      </w:r>
      <w:r>
        <w:rPr>
          <w:rFonts w:ascii="Times New Roman"/>
          <w:b w:val="false"/>
          <w:i/>
          <w:color w:val="000000"/>
          <w:sz w:val="28"/>
        </w:rPr>
        <w:t>Жоба</w:t>
      </w:r>
    </w:p>
    <w:bookmarkEnd w:id="2"/>
    <w:bookmarkStart w:name="z6" w:id="3"/>
    <w:p>
      <w:pPr>
        <w:spacing w:after="0"/>
        <w:ind w:left="0"/>
        <w:jc w:val="left"/>
      </w:pPr>
      <w:r>
        <w:rPr>
          <w:rFonts w:ascii="Times New Roman"/>
          <w:b/>
          <w:i w:val="false"/>
          <w:color w:val="000000"/>
        </w:rPr>
        <w:t xml:space="preserve"> 
Пәкістан Ислам Республикасының Шанхай ынтымақтастық ұйымына</w:t>
      </w:r>
      <w:r>
        <w:br/>
      </w:r>
      <w:r>
        <w:rPr>
          <w:rFonts w:ascii="Times New Roman"/>
          <w:b/>
          <w:i w:val="false"/>
          <w:color w:val="000000"/>
        </w:rPr>
        <w:t>
мүше мемлекет мәртебесін алу мақсатындағы міндеттемелері</w:t>
      </w:r>
      <w:r>
        <w:br/>
      </w:r>
      <w:r>
        <w:rPr>
          <w:rFonts w:ascii="Times New Roman"/>
          <w:b/>
          <w:i w:val="false"/>
          <w:color w:val="000000"/>
        </w:rPr>
        <w:t>
туралы меморандум</w:t>
      </w:r>
    </w:p>
    <w:bookmarkEnd w:id="3"/>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Шанхай ынтымақтастық ұйымы (бұдан әрі – ШЫҰ немесе Ұйым) және Пәкістан Ислам Республикасы,</w:t>
      </w:r>
      <w:r>
        <w:br/>
      </w:r>
      <w:r>
        <w:rPr>
          <w:rFonts w:ascii="Times New Roman"/>
          <w:b w:val="false"/>
          <w:i w:val="false"/>
          <w:color w:val="000000"/>
          <w:sz w:val="28"/>
        </w:rPr>
        <w:t>
      2002 жылғы 7 маусымдағы Шанхай ынтымақтастық ұйымының </w:t>
      </w:r>
      <w:r>
        <w:rPr>
          <w:rFonts w:ascii="Times New Roman"/>
          <w:b w:val="false"/>
          <w:i w:val="false"/>
          <w:color w:val="000000"/>
          <w:sz w:val="28"/>
        </w:rPr>
        <w:t>Хартиясында</w:t>
      </w:r>
      <w:r>
        <w:rPr>
          <w:rFonts w:ascii="Times New Roman"/>
          <w:b w:val="false"/>
          <w:i w:val="false"/>
          <w:color w:val="000000"/>
          <w:sz w:val="28"/>
        </w:rPr>
        <w:t xml:space="preserve"> (бұдан әрі – Хартия) бекітілген мақсаттар мен қағидаттарды және 2007 жылғы 16 тамыздағы Шанхай ынтымақтастық ұйымына мүше мемлекеттердің ұзақ мерзімді тату көршілік, достық және ынтымақтастық туралы </w:t>
      </w:r>
      <w:r>
        <w:rPr>
          <w:rFonts w:ascii="Times New Roman"/>
          <w:b w:val="false"/>
          <w:i w:val="false"/>
          <w:color w:val="000000"/>
          <w:sz w:val="28"/>
        </w:rPr>
        <w:t>шартының</w:t>
      </w:r>
      <w:r>
        <w:rPr>
          <w:rFonts w:ascii="Times New Roman"/>
          <w:b w:val="false"/>
          <w:i w:val="false"/>
          <w:color w:val="000000"/>
          <w:sz w:val="28"/>
        </w:rPr>
        <w:t xml:space="preserve"> (бұдан әрі – Шарт), сондай-ақ ШЫҰ шеңберінде қабылданған басқа да халықаралық шарттар мен құжаттардың ережелерін ұстанатынын растай отырып,</w:t>
      </w:r>
      <w:r>
        <w:br/>
      </w:r>
      <w:r>
        <w:rPr>
          <w:rFonts w:ascii="Times New Roman"/>
          <w:b w:val="false"/>
          <w:i w:val="false"/>
          <w:color w:val="000000"/>
          <w:sz w:val="28"/>
        </w:rPr>
        <w:t>
      2010 жылғы 11 маусымдағы Шанхай ынтымақтастық ұйымына жаңа мүшелерді қабылдау тәртібі туралы ережені (бұдан әрі – Ереже) және ШЫҰ-ға мүше мемлекеттер басшылары кеңесінің (бұдан әрі – МБК) Пәкістан Ислам Республикасын Шанхай ынтымақтастық ұйымына қабылдау рәсімін бастау туралы 2015 жылғы 10 шілдедегі № 4 шешімін негізге ала отырып,</w:t>
      </w:r>
      <w:r>
        <w:br/>
      </w: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 Меморандум мәртебесі</w:t>
      </w:r>
    </w:p>
    <w:bookmarkEnd w:id="4"/>
    <w:p>
      <w:pPr>
        <w:spacing w:after="0"/>
        <w:ind w:left="0"/>
        <w:jc w:val="both"/>
      </w:pPr>
      <w:r>
        <w:rPr>
          <w:rFonts w:ascii="Times New Roman"/>
          <w:b w:val="false"/>
          <w:i w:val="false"/>
          <w:color w:val="000000"/>
          <w:sz w:val="28"/>
        </w:rPr>
        <w:t>      Осы Меморандум халықаралық шарт болып табылады және Пәкістан Ислам Республикасының ШЫҰ-ға мүше мемлекет мәртебесін алу мақсатында қабылдаған міндеттемелерді қамтиды.</w:t>
      </w:r>
    </w:p>
    <w:bookmarkStart w:name="z8" w:id="5"/>
    <w:p>
      <w:pPr>
        <w:spacing w:after="0"/>
        <w:ind w:left="0"/>
        <w:jc w:val="left"/>
      </w:pPr>
      <w:r>
        <w:rPr>
          <w:rFonts w:ascii="Times New Roman"/>
          <w:b/>
          <w:i w:val="false"/>
          <w:color w:val="000000"/>
        </w:rPr>
        <w:t xml:space="preserve"> 
2-бап. Пәкістан Ислам Республикасының жалпы міндеттемелері</w:t>
      </w:r>
    </w:p>
    <w:bookmarkEnd w:id="5"/>
    <w:p>
      <w:pPr>
        <w:spacing w:after="0"/>
        <w:ind w:left="0"/>
        <w:jc w:val="both"/>
      </w:pPr>
      <w:r>
        <w:rPr>
          <w:rFonts w:ascii="Times New Roman"/>
          <w:b w:val="false"/>
          <w:i w:val="false"/>
          <w:color w:val="000000"/>
          <w:sz w:val="28"/>
        </w:rPr>
        <w:t>      Пәкістан Ислам Республикасы </w:t>
      </w:r>
      <w:r>
        <w:rPr>
          <w:rFonts w:ascii="Times New Roman"/>
          <w:b w:val="false"/>
          <w:i w:val="false"/>
          <w:color w:val="000000"/>
          <w:sz w:val="28"/>
        </w:rPr>
        <w:t>Хартияның</w:t>
      </w:r>
      <w:r>
        <w:rPr>
          <w:rFonts w:ascii="Times New Roman"/>
          <w:b w:val="false"/>
          <w:i w:val="false"/>
          <w:color w:val="000000"/>
          <w:sz w:val="28"/>
        </w:rPr>
        <w:t>, </w:t>
      </w:r>
      <w:r>
        <w:rPr>
          <w:rFonts w:ascii="Times New Roman"/>
          <w:b w:val="false"/>
          <w:i w:val="false"/>
          <w:color w:val="000000"/>
          <w:sz w:val="28"/>
        </w:rPr>
        <w:t>Шарт</w:t>
      </w:r>
      <w:r>
        <w:rPr>
          <w:rFonts w:ascii="Times New Roman"/>
          <w:b w:val="false"/>
          <w:i w:val="false"/>
          <w:color w:val="000000"/>
          <w:sz w:val="28"/>
        </w:rPr>
        <w:t xml:space="preserve"> ережелерінің мақсаттары мен қағидаттарын, сондай-ақ ШЫҰ шеңберінде қабылданған халықаралық шарттар мен құжаттарды сақтауға міндеттенеді.</w:t>
      </w:r>
    </w:p>
    <w:bookmarkStart w:name="z9" w:id="6"/>
    <w:p>
      <w:pPr>
        <w:spacing w:after="0"/>
        <w:ind w:left="0"/>
        <w:jc w:val="left"/>
      </w:pPr>
      <w:r>
        <w:rPr>
          <w:rFonts w:ascii="Times New Roman"/>
          <w:b/>
          <w:i w:val="false"/>
          <w:color w:val="000000"/>
        </w:rPr>
        <w:t xml:space="preserve"> 
3-бап. Пәкістан Ислам Республикасының ШЫҰ шеңберіндегі</w:t>
      </w:r>
      <w:r>
        <w:br/>
      </w:r>
      <w:r>
        <w:rPr>
          <w:rFonts w:ascii="Times New Roman"/>
          <w:b/>
          <w:i w:val="false"/>
          <w:color w:val="000000"/>
        </w:rPr>
        <w:t>
халықаралық шарттарға қосылуы</w:t>
      </w:r>
    </w:p>
    <w:bookmarkEnd w:id="6"/>
    <w:bookmarkStart w:name="z10" w:id="7"/>
    <w:p>
      <w:pPr>
        <w:spacing w:after="0"/>
        <w:ind w:left="0"/>
        <w:jc w:val="both"/>
      </w:pPr>
      <w:r>
        <w:rPr>
          <w:rFonts w:ascii="Times New Roman"/>
          <w:b w:val="false"/>
          <w:i w:val="false"/>
          <w:color w:val="000000"/>
          <w:sz w:val="28"/>
        </w:rPr>
        <w:t>
      3.1. Пәкістан Ислам Республикасы ШЫҰ шеңберінде қабылданған барлық халықаралық шарттар мен құжаттарға осы бапта көзделген мерзімде қосылуға міндеттенеді.</w:t>
      </w:r>
      <w:r>
        <w:br/>
      </w:r>
      <w:r>
        <w:rPr>
          <w:rFonts w:ascii="Times New Roman"/>
          <w:b w:val="false"/>
          <w:i w:val="false"/>
          <w:color w:val="000000"/>
          <w:sz w:val="28"/>
        </w:rPr>
        <w:t>
</w:t>
      </w:r>
      <w:r>
        <w:rPr>
          <w:rFonts w:ascii="Times New Roman"/>
          <w:b w:val="false"/>
          <w:i w:val="false"/>
          <w:color w:val="000000"/>
          <w:sz w:val="28"/>
        </w:rPr>
        <w:t xml:space="preserve">
      3.2. Пәкістан Ислам Республикасы Пәкістан Ислам Республикасының осы Меморандумның күшіне енуі үшін қажетті мемлекетішілік рәсімдерді орындағаны туралы хабарламаны ШЫҰ Хатшылығы алған күнінен бастап </w:t>
      </w:r>
      <w:r>
        <w:rPr>
          <w:rFonts w:ascii="Times New Roman"/>
          <w:b/>
          <w:i w:val="false"/>
          <w:color w:val="000000"/>
          <w:sz w:val="28"/>
        </w:rPr>
        <w:t>2016 жылғы 1 қарашадан кешіктірілмейтін</w:t>
      </w:r>
      <w:r>
        <w:rPr>
          <w:rFonts w:ascii="Times New Roman"/>
          <w:b w:val="false"/>
          <w:i w:val="false"/>
          <w:color w:val="000000"/>
          <w:sz w:val="28"/>
        </w:rPr>
        <w:t xml:space="preserve"> мерзімде </w:t>
      </w:r>
      <w:r>
        <w:rPr>
          <w:rFonts w:ascii="Times New Roman"/>
          <w:b w:val="false"/>
          <w:i w:val="false"/>
          <w:color w:val="000000"/>
          <w:sz w:val="28"/>
        </w:rPr>
        <w:t>Хартияға</w:t>
      </w:r>
      <w:r>
        <w:rPr>
          <w:rFonts w:ascii="Times New Roman"/>
          <w:b w:val="false"/>
          <w:i w:val="false"/>
          <w:color w:val="000000"/>
          <w:sz w:val="28"/>
        </w:rPr>
        <w:t>, 2001 жылғы 15 маусымдағы Терроризмге, сепаратизмге және экстремизмге қарсы күрес туралы Шанхай </w:t>
      </w:r>
      <w:r>
        <w:rPr>
          <w:rFonts w:ascii="Times New Roman"/>
          <w:b w:val="false"/>
          <w:i w:val="false"/>
          <w:color w:val="000000"/>
          <w:sz w:val="28"/>
        </w:rPr>
        <w:t>конвенциясына</w:t>
      </w:r>
      <w:r>
        <w:rPr>
          <w:rFonts w:ascii="Times New Roman"/>
          <w:b w:val="false"/>
          <w:i w:val="false"/>
          <w:color w:val="000000"/>
          <w:sz w:val="28"/>
        </w:rPr>
        <w:t xml:space="preserve"> және олардың хаттамаларына қосылуға міндеттенеді.</w:t>
      </w:r>
      <w:r>
        <w:br/>
      </w:r>
      <w:r>
        <w:rPr>
          <w:rFonts w:ascii="Times New Roman"/>
          <w:b w:val="false"/>
          <w:i w:val="false"/>
          <w:color w:val="000000"/>
          <w:sz w:val="28"/>
        </w:rPr>
        <w:t>
</w:t>
      </w:r>
      <w:r>
        <w:rPr>
          <w:rFonts w:ascii="Times New Roman"/>
          <w:b w:val="false"/>
          <w:i w:val="false"/>
          <w:color w:val="000000"/>
          <w:sz w:val="28"/>
        </w:rPr>
        <w:t>
      3.3. Осы баптың </w:t>
      </w:r>
      <w:r>
        <w:rPr>
          <w:rFonts w:ascii="Times New Roman"/>
          <w:b w:val="false"/>
          <w:i w:val="false"/>
          <w:color w:val="000000"/>
          <w:sz w:val="28"/>
        </w:rPr>
        <w:t>3.2-тармағында</w:t>
      </w:r>
      <w:r>
        <w:rPr>
          <w:rFonts w:ascii="Times New Roman"/>
          <w:b w:val="false"/>
          <w:i w:val="false"/>
          <w:color w:val="000000"/>
          <w:sz w:val="28"/>
        </w:rPr>
        <w:t xml:space="preserve"> көзделген рәсімдер орындалғаннан кейін Пәкістан Ислам Республикасы </w:t>
      </w:r>
      <w:r>
        <w:rPr>
          <w:rFonts w:ascii="Times New Roman"/>
          <w:b/>
          <w:i w:val="false"/>
          <w:color w:val="000000"/>
          <w:sz w:val="28"/>
        </w:rPr>
        <w:t>2017 жылғы 15 қаңтардан кешіктірілмейтін</w:t>
      </w:r>
      <w:r>
        <w:rPr>
          <w:rFonts w:ascii="Times New Roman"/>
          <w:b w:val="false"/>
          <w:i w:val="false"/>
          <w:color w:val="000000"/>
          <w:sz w:val="28"/>
        </w:rPr>
        <w:t xml:space="preserve"> мерзімде осы Меморандумға № 1 </w:t>
      </w:r>
      <w:r>
        <w:rPr>
          <w:rFonts w:ascii="Times New Roman"/>
          <w:b w:val="false"/>
          <w:i w:val="false"/>
          <w:color w:val="000000"/>
          <w:sz w:val="28"/>
        </w:rPr>
        <w:t>қосымшада</w:t>
      </w:r>
      <w:r>
        <w:rPr>
          <w:rFonts w:ascii="Times New Roman"/>
          <w:b w:val="false"/>
          <w:i w:val="false"/>
          <w:color w:val="000000"/>
          <w:sz w:val="28"/>
        </w:rPr>
        <w:t xml:space="preserve"> көрсетілген ШЫҰ шеңберіндегі халықаралық шарттарға қосылуға міндеттенеді.</w:t>
      </w:r>
      <w:r>
        <w:br/>
      </w:r>
      <w:r>
        <w:rPr>
          <w:rFonts w:ascii="Times New Roman"/>
          <w:b w:val="false"/>
          <w:i w:val="false"/>
          <w:color w:val="000000"/>
          <w:sz w:val="28"/>
        </w:rPr>
        <w:t>
</w:t>
      </w:r>
      <w:r>
        <w:rPr>
          <w:rFonts w:ascii="Times New Roman"/>
          <w:b w:val="false"/>
          <w:i w:val="false"/>
          <w:color w:val="000000"/>
          <w:sz w:val="28"/>
        </w:rPr>
        <w:t>
      3.4. Пәкістан Ислам Республикасы осы баптың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3.3-тармақтарында</w:t>
      </w:r>
      <w:r>
        <w:rPr>
          <w:rFonts w:ascii="Times New Roman"/>
          <w:b w:val="false"/>
          <w:i w:val="false"/>
          <w:color w:val="000000"/>
          <w:sz w:val="28"/>
        </w:rPr>
        <w:t xml:space="preserve"> айтылған міндеттемелерді орындағаннан кейін және осы Меморандум күшіне енген жағдайда Пәкістан Ислам Республикасы осы Меморандумға № 2 </w:t>
      </w:r>
      <w:r>
        <w:rPr>
          <w:rFonts w:ascii="Times New Roman"/>
          <w:b w:val="false"/>
          <w:i w:val="false"/>
          <w:color w:val="000000"/>
          <w:sz w:val="28"/>
        </w:rPr>
        <w:t>Қосымшада</w:t>
      </w:r>
      <w:r>
        <w:rPr>
          <w:rFonts w:ascii="Times New Roman"/>
          <w:b w:val="false"/>
          <w:i w:val="false"/>
          <w:color w:val="000000"/>
          <w:sz w:val="28"/>
        </w:rPr>
        <w:t xml:space="preserve"> көрсетілген халықаралық шарттарға қосылу құқығын алады. Пәкістан Ислам Республикасы оларға </w:t>
      </w:r>
      <w:r>
        <w:rPr>
          <w:rFonts w:ascii="Times New Roman"/>
          <w:b/>
          <w:i w:val="false"/>
          <w:color w:val="000000"/>
          <w:sz w:val="28"/>
        </w:rPr>
        <w:t>2017 жылғы 15 сәуірден кешіктірілмейтін</w:t>
      </w:r>
      <w:r>
        <w:rPr>
          <w:rFonts w:ascii="Times New Roman"/>
          <w:b w:val="false"/>
          <w:i w:val="false"/>
          <w:color w:val="000000"/>
          <w:sz w:val="28"/>
        </w:rPr>
        <w:t xml:space="preserve"> мерзімде қосылуға міндеттенеді.</w:t>
      </w:r>
      <w:r>
        <w:br/>
      </w:r>
      <w:r>
        <w:rPr>
          <w:rFonts w:ascii="Times New Roman"/>
          <w:b w:val="false"/>
          <w:i w:val="false"/>
          <w:color w:val="000000"/>
          <w:sz w:val="28"/>
        </w:rPr>
        <w:t>
</w:t>
      </w:r>
      <w:r>
        <w:rPr>
          <w:rFonts w:ascii="Times New Roman"/>
          <w:b w:val="false"/>
          <w:i w:val="false"/>
          <w:color w:val="000000"/>
          <w:sz w:val="28"/>
        </w:rPr>
        <w:t>
      3.5. ШЫҰ шеңберіндегі халықаралық шарттарға қосылу Пәкістан Ислам Республикасы үшін осы баптың </w:t>
      </w:r>
      <w:r>
        <w:rPr>
          <w:rFonts w:ascii="Times New Roman"/>
          <w:b w:val="false"/>
          <w:i w:val="false"/>
          <w:color w:val="000000"/>
          <w:sz w:val="28"/>
        </w:rPr>
        <w:t>3.2-тармағында</w:t>
      </w:r>
      <w:r>
        <w:rPr>
          <w:rFonts w:ascii="Times New Roman"/>
          <w:b w:val="false"/>
          <w:i w:val="false"/>
          <w:color w:val="000000"/>
          <w:sz w:val="28"/>
        </w:rPr>
        <w:t xml:space="preserve"> және осы Меморандумға № </w:t>
      </w:r>
      <w:r>
        <w:rPr>
          <w:rFonts w:ascii="Times New Roman"/>
          <w:b w:val="false"/>
          <w:i w:val="false"/>
          <w:color w:val="000000"/>
          <w:sz w:val="28"/>
        </w:rPr>
        <w:t>1</w:t>
      </w:r>
      <w:r>
        <w:rPr>
          <w:rFonts w:ascii="Times New Roman"/>
          <w:b w:val="false"/>
          <w:i w:val="false"/>
          <w:color w:val="000000"/>
          <w:sz w:val="28"/>
        </w:rPr>
        <w:t xml:space="preserve"> және № 2 </w:t>
      </w:r>
      <w:r>
        <w:rPr>
          <w:rFonts w:ascii="Times New Roman"/>
          <w:b w:val="false"/>
          <w:i w:val="false"/>
          <w:color w:val="000000"/>
          <w:sz w:val="28"/>
        </w:rPr>
        <w:t>Қосымшаларда</w:t>
      </w:r>
      <w:r>
        <w:rPr>
          <w:rFonts w:ascii="Times New Roman"/>
          <w:b w:val="false"/>
          <w:i w:val="false"/>
          <w:color w:val="000000"/>
          <w:sz w:val="28"/>
        </w:rPr>
        <w:t xml:space="preserve"> айтылған халықаралық шарттар күшіне енгеннен кейін орындалған болып есептеледі. Бұдан кейін МБК Ережеде белгіленген тәртіппен Пәкістан Ислам Республикасына ШЫҰ-ға мүше мемлекет мәртебесін беру туралы шешім қабылдайды.</w:t>
      </w:r>
      <w:r>
        <w:br/>
      </w:r>
      <w:r>
        <w:rPr>
          <w:rFonts w:ascii="Times New Roman"/>
          <w:b w:val="false"/>
          <w:i w:val="false"/>
          <w:color w:val="000000"/>
          <w:sz w:val="28"/>
        </w:rPr>
        <w:t>
</w:t>
      </w:r>
      <w:r>
        <w:rPr>
          <w:rFonts w:ascii="Times New Roman"/>
          <w:b w:val="false"/>
          <w:i w:val="false"/>
          <w:color w:val="000000"/>
          <w:sz w:val="28"/>
        </w:rPr>
        <w:t>
      3.6. Пәкістан Ислам Республикасы осы баптың </w:t>
      </w:r>
      <w:r>
        <w:rPr>
          <w:rFonts w:ascii="Times New Roman"/>
          <w:b w:val="false"/>
          <w:i w:val="false"/>
          <w:color w:val="000000"/>
          <w:sz w:val="28"/>
        </w:rPr>
        <w:t>3.2-тармағында</w:t>
      </w:r>
      <w:r>
        <w:rPr>
          <w:rFonts w:ascii="Times New Roman"/>
          <w:b w:val="false"/>
          <w:i w:val="false"/>
          <w:color w:val="000000"/>
          <w:sz w:val="28"/>
        </w:rPr>
        <w:t xml:space="preserve"> және осы Меморандумға № </w:t>
      </w:r>
      <w:r>
        <w:rPr>
          <w:rFonts w:ascii="Times New Roman"/>
          <w:b w:val="false"/>
          <w:i w:val="false"/>
          <w:color w:val="000000"/>
          <w:sz w:val="28"/>
        </w:rPr>
        <w:t>1</w:t>
      </w:r>
      <w:r>
        <w:rPr>
          <w:rFonts w:ascii="Times New Roman"/>
          <w:b w:val="false"/>
          <w:i w:val="false"/>
          <w:color w:val="000000"/>
          <w:sz w:val="28"/>
        </w:rPr>
        <w:t xml:space="preserve"> және № 2 </w:t>
      </w:r>
      <w:r>
        <w:rPr>
          <w:rFonts w:ascii="Times New Roman"/>
          <w:b w:val="false"/>
          <w:i w:val="false"/>
          <w:color w:val="000000"/>
          <w:sz w:val="28"/>
        </w:rPr>
        <w:t>Қосымшаларда</w:t>
      </w:r>
      <w:r>
        <w:rPr>
          <w:rFonts w:ascii="Times New Roman"/>
          <w:b w:val="false"/>
          <w:i w:val="false"/>
          <w:color w:val="000000"/>
          <w:sz w:val="28"/>
        </w:rPr>
        <w:t xml:space="preserve"> айтылған халықаралық шарттарға қосылу мерзімдері бойынша міндеттемелерді орындамаған жағдайда Пәкістан Ислам Республикасы ШЫҰ Хатшылығына қосылу мерзімдерін қайта қарау мүмкіндігі туралы өтінішпен бір рет қана жүгінуге құқылы. Бұл ретте Пәкістан Ислам Республикасының ШЫҰ шеңберіндегі халықаралық шарттарға қосылуының жаңа мерзімдері осы Меморандумның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3.5-тармақтарында</w:t>
      </w:r>
      <w:r>
        <w:rPr>
          <w:rFonts w:ascii="Times New Roman"/>
          <w:b w:val="false"/>
          <w:i w:val="false"/>
          <w:color w:val="000000"/>
          <w:sz w:val="28"/>
        </w:rPr>
        <w:t xml:space="preserve"> белгіленген бастапқы мерзімдерден аспауға тиіс. ШЫҰ-ға мүше мемлекеттердің ұлттық үйлестірушілер кеңесі ШЫҰ-ға мүше мемлекеттердің Сыртқы істер министрлерінің кеңесіне (бұдан әрі – СІМК) Пәкістан Ислам Республикасының өтініші бойынша ұсыным дайындайды. СІМК ұсынымы бойынша МБК бұл мәселе бойынша тиісті шешім қабылдайды.</w:t>
      </w:r>
      <w:r>
        <w:br/>
      </w:r>
      <w:r>
        <w:rPr>
          <w:rFonts w:ascii="Times New Roman"/>
          <w:b w:val="false"/>
          <w:i w:val="false"/>
          <w:color w:val="000000"/>
          <w:sz w:val="28"/>
        </w:rPr>
        <w:t>
</w:t>
      </w:r>
      <w:r>
        <w:rPr>
          <w:rFonts w:ascii="Times New Roman"/>
          <w:b w:val="false"/>
          <w:i w:val="false"/>
          <w:color w:val="000000"/>
          <w:sz w:val="28"/>
        </w:rPr>
        <w:t>
      3.7. Пәкістан Ислам Республикасы Ұйымға кіргенге дейін қабылданған ШЫҰ органдарының шешімдері Пәкістан Ислам Республикасы үшін осы баптың </w:t>
      </w:r>
      <w:r>
        <w:rPr>
          <w:rFonts w:ascii="Times New Roman"/>
          <w:b w:val="false"/>
          <w:i w:val="false"/>
          <w:color w:val="000000"/>
          <w:sz w:val="28"/>
        </w:rPr>
        <w:t>3.5-тармағында</w:t>
      </w:r>
      <w:r>
        <w:rPr>
          <w:rFonts w:ascii="Times New Roman"/>
          <w:b w:val="false"/>
          <w:i w:val="false"/>
          <w:color w:val="000000"/>
          <w:sz w:val="28"/>
        </w:rPr>
        <w:t xml:space="preserve"> айтылған МБК шешімдері қабылданған күнінен бастап қолданыста болады.</w:t>
      </w:r>
    </w:p>
    <w:bookmarkEnd w:id="7"/>
    <w:bookmarkStart w:name="z17" w:id="8"/>
    <w:p>
      <w:pPr>
        <w:spacing w:after="0"/>
        <w:ind w:left="0"/>
        <w:jc w:val="left"/>
      </w:pPr>
      <w:r>
        <w:rPr>
          <w:rFonts w:ascii="Times New Roman"/>
          <w:b/>
          <w:i w:val="false"/>
          <w:color w:val="000000"/>
        </w:rPr>
        <w:t xml:space="preserve"> 
4-бап. ШЫҰ-ға кірудің қаржылық аспектілері</w:t>
      </w:r>
    </w:p>
    <w:bookmarkEnd w:id="8"/>
    <w:bookmarkStart w:name="z18" w:id="9"/>
    <w:p>
      <w:pPr>
        <w:spacing w:after="0"/>
        <w:ind w:left="0"/>
        <w:jc w:val="both"/>
      </w:pPr>
      <w:r>
        <w:rPr>
          <w:rFonts w:ascii="Times New Roman"/>
          <w:b w:val="false"/>
          <w:i w:val="false"/>
          <w:color w:val="000000"/>
          <w:sz w:val="28"/>
        </w:rPr>
        <w:t>
      4.1. Пәкістан Ислам Республикасының Ұйым бюджетіне жыл сайынғы жарнасының мөлшері ШЫҰ-ның </w:t>
      </w:r>
      <w:r>
        <w:rPr>
          <w:rFonts w:ascii="Times New Roman"/>
          <w:b w:val="false"/>
          <w:i w:val="false"/>
          <w:color w:val="000000"/>
          <w:sz w:val="28"/>
        </w:rPr>
        <w:t>Хартиясында</w:t>
      </w:r>
      <w:r>
        <w:rPr>
          <w:rFonts w:ascii="Times New Roman"/>
          <w:b w:val="false"/>
          <w:i w:val="false"/>
          <w:color w:val="000000"/>
          <w:sz w:val="28"/>
        </w:rPr>
        <w:t xml:space="preserve"> көзделген үлестік қатысу қағидатының негізінде және 2003 жылғы 29 мамырдағы ШЫҰ-ның бюджетін қалыптастыру және атқару тәртібі туралы келісімге сәйкес айқындалады.</w:t>
      </w:r>
      <w:r>
        <w:br/>
      </w:r>
      <w:r>
        <w:rPr>
          <w:rFonts w:ascii="Times New Roman"/>
          <w:b w:val="false"/>
          <w:i w:val="false"/>
          <w:color w:val="000000"/>
          <w:sz w:val="28"/>
        </w:rPr>
        <w:t>
</w:t>
      </w:r>
      <w:r>
        <w:rPr>
          <w:rFonts w:ascii="Times New Roman"/>
          <w:b w:val="false"/>
          <w:i w:val="false"/>
          <w:color w:val="000000"/>
          <w:sz w:val="28"/>
        </w:rPr>
        <w:t xml:space="preserve">
      4.2. Пәкістан Ислам Республикасының ШЫҰ-ның бюджетіне үлестік жарнасы </w:t>
      </w:r>
      <w:r>
        <w:rPr>
          <w:rFonts w:ascii="Times New Roman"/>
          <w:b/>
          <w:i w:val="false"/>
          <w:color w:val="000000"/>
          <w:sz w:val="28"/>
        </w:rPr>
        <w:t>5,9 пайызды</w:t>
      </w:r>
      <w:r>
        <w:rPr>
          <w:rFonts w:ascii="Times New Roman"/>
          <w:b w:val="false"/>
          <w:i w:val="false"/>
          <w:color w:val="000000"/>
          <w:sz w:val="28"/>
        </w:rPr>
        <w:t xml:space="preserve"> құрайды. Осы Меморандум күшіне енгеннен кейін 2003 жылғы 29 мамырдағы ШЫҰ бюджетін қалыптастыру және атқару тәртібі туралы келісімге Қосымшаға тиісті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4.3. Пәкістан Ислам Республикасының Ұйым бюджетіне алғашқы үлестік жарнасы 2003 жылғы 29 мамырдағы ШЫҰ-ның бюджетін қалыптастыру және атқару тәртібі туралы келісімге осы баптың </w:t>
      </w:r>
      <w:r>
        <w:rPr>
          <w:rFonts w:ascii="Times New Roman"/>
          <w:b w:val="false"/>
          <w:i w:val="false"/>
          <w:color w:val="000000"/>
          <w:sz w:val="28"/>
        </w:rPr>
        <w:t>4.2-тармағында</w:t>
      </w:r>
      <w:r>
        <w:rPr>
          <w:rFonts w:ascii="Times New Roman"/>
          <w:b w:val="false"/>
          <w:i w:val="false"/>
          <w:color w:val="000000"/>
          <w:sz w:val="28"/>
        </w:rPr>
        <w:t xml:space="preserve"> айтылған өзгерістер мен толықтырулар күшіне енген жылдан кейінгі қаржы жылының ішінде жүзеге асырылады.</w:t>
      </w:r>
    </w:p>
    <w:bookmarkEnd w:id="9"/>
    <w:bookmarkStart w:name="z21" w:id="10"/>
    <w:p>
      <w:pPr>
        <w:spacing w:after="0"/>
        <w:ind w:left="0"/>
        <w:jc w:val="left"/>
      </w:pPr>
      <w:r>
        <w:rPr>
          <w:rFonts w:ascii="Times New Roman"/>
          <w:b/>
          <w:i w:val="false"/>
          <w:color w:val="000000"/>
        </w:rPr>
        <w:t xml:space="preserve"> 
5-бап. ШЫҰ-ның тұрақты жұмыс істейтін органдарында</w:t>
      </w:r>
      <w:r>
        <w:br/>
      </w:r>
      <w:r>
        <w:rPr>
          <w:rFonts w:ascii="Times New Roman"/>
          <w:b/>
          <w:i w:val="false"/>
          <w:color w:val="000000"/>
        </w:rPr>
        <w:t>
квоталық лауазымдарға орналастыру</w:t>
      </w:r>
    </w:p>
    <w:bookmarkEnd w:id="10"/>
    <w:bookmarkStart w:name="z22" w:id="11"/>
    <w:p>
      <w:pPr>
        <w:spacing w:after="0"/>
        <w:ind w:left="0"/>
        <w:jc w:val="both"/>
      </w:pPr>
      <w:r>
        <w:rPr>
          <w:rFonts w:ascii="Times New Roman"/>
          <w:b w:val="false"/>
          <w:i w:val="false"/>
          <w:color w:val="000000"/>
          <w:sz w:val="28"/>
        </w:rPr>
        <w:t xml:space="preserve">
      5.1. Пәкістан Ислам Республикасының ШЫҰ-ның бюджетіне үлестік жарнасының мөлшеріне сәйкес ШЫҰ-ның тұрақты жұмыс істейтін органдарында </w:t>
      </w:r>
      <w:r>
        <w:rPr>
          <w:rFonts w:ascii="Times New Roman"/>
          <w:b/>
          <w:i w:val="false"/>
          <w:color w:val="000000"/>
          <w:sz w:val="28"/>
        </w:rPr>
        <w:t xml:space="preserve">4 </w:t>
      </w:r>
      <w:r>
        <w:rPr>
          <w:rFonts w:ascii="Times New Roman"/>
          <w:b w:val="false"/>
          <w:i w:val="false"/>
          <w:color w:val="000000"/>
          <w:sz w:val="28"/>
        </w:rPr>
        <w:t>штаттық лауазым</w:t>
      </w:r>
      <w:r>
        <w:rPr>
          <w:rFonts w:ascii="Times New Roman"/>
          <w:b/>
          <w:i w:val="false"/>
          <w:color w:val="000000"/>
          <w:sz w:val="28"/>
        </w:rPr>
        <w:t xml:space="preserve"> (2 штат бірлігі ШЫҰ-ның Хатшылығында және 2 штат бірлігі ШЫҰ Өңірлік терроризмге қарсы құрылымының Атқарушы комитетінде)</w:t>
      </w:r>
      <w:r>
        <w:rPr>
          <w:rFonts w:ascii="Times New Roman"/>
          <w:b w:val="false"/>
          <w:i w:val="false"/>
          <w:color w:val="000000"/>
          <w:sz w:val="28"/>
        </w:rPr>
        <w:t xml:space="preserve"> бөлінеді. Жаңа құрылым мен штат кестесі ШЫҰ-ға мүше мемлекеттер үкіметтерінің басшылары (премьер-министрлері) кеңесінің шешімімен бекітіледі.</w:t>
      </w:r>
      <w:r>
        <w:br/>
      </w:r>
      <w:r>
        <w:rPr>
          <w:rFonts w:ascii="Times New Roman"/>
          <w:b w:val="false"/>
          <w:i w:val="false"/>
          <w:color w:val="000000"/>
          <w:sz w:val="28"/>
        </w:rPr>
        <w:t>
</w:t>
      </w:r>
      <w:r>
        <w:rPr>
          <w:rFonts w:ascii="Times New Roman"/>
          <w:b w:val="false"/>
          <w:i w:val="false"/>
          <w:color w:val="000000"/>
          <w:sz w:val="28"/>
        </w:rPr>
        <w:t>
      5.2. Пәкістан Ислам Республикасы Ұйымның бюджетіне жарналарды төлегеннен кейін бекітілген штат кестесіне сәйкес ШЫҰ-ның тұрақты жұмыс істейтін органдарына квоталық лауазымдарға орналастыру үшін өз азаматтарын жібереді.</w:t>
      </w:r>
    </w:p>
    <w:bookmarkEnd w:id="11"/>
    <w:bookmarkStart w:name="z24" w:id="12"/>
    <w:p>
      <w:pPr>
        <w:spacing w:after="0"/>
        <w:ind w:left="0"/>
        <w:jc w:val="left"/>
      </w:pPr>
      <w:r>
        <w:rPr>
          <w:rFonts w:ascii="Times New Roman"/>
          <w:b/>
          <w:i w:val="false"/>
          <w:color w:val="000000"/>
        </w:rPr>
        <w:t xml:space="preserve"> 
6-бап. Меморандум қолданысын тоқтата тұру немесе тоқтату</w:t>
      </w:r>
    </w:p>
    <w:bookmarkEnd w:id="12"/>
    <w:bookmarkStart w:name="z25" w:id="13"/>
    <w:p>
      <w:pPr>
        <w:spacing w:after="0"/>
        <w:ind w:left="0"/>
        <w:jc w:val="both"/>
      </w:pPr>
      <w:r>
        <w:rPr>
          <w:rFonts w:ascii="Times New Roman"/>
          <w:b w:val="false"/>
          <w:i w:val="false"/>
          <w:color w:val="000000"/>
          <w:sz w:val="28"/>
        </w:rPr>
        <w:t>
      6.1. Пәкістан Ислам Республикасы </w:t>
      </w:r>
      <w:r>
        <w:rPr>
          <w:rFonts w:ascii="Times New Roman"/>
          <w:b w:val="false"/>
          <w:i w:val="false"/>
          <w:color w:val="000000"/>
          <w:sz w:val="28"/>
        </w:rPr>
        <w:t>Хартия</w:t>
      </w:r>
      <w:r>
        <w:rPr>
          <w:rFonts w:ascii="Times New Roman"/>
          <w:b w:val="false"/>
          <w:i w:val="false"/>
          <w:color w:val="000000"/>
          <w:sz w:val="28"/>
        </w:rPr>
        <w:t xml:space="preserve"> мақсаттары мен қағидаттарын сақтау міндеттемелерін бұзған немесе осы Меморандумда жазылған міндеттемелерді орындамаған жағдайда ШЫҰ-ға мүше мемлекеттер және ШЫҰ СІМК-нің ұсынымы бойынша қабылданған МБК шешімінің негізінде осы Меморандумның қолданысын тоқтата тұруы немесе тоқтатуы мүмкін. Тиісті шешім қабылданған күннен бастап 15 күн ішінде ШЫҰ-ның Хатшылығы жазбаша нысанда Пәкістан Ислам Республикасын осы шешім туралы хабардар етеді. Пәкістан Ислам Республикасына ШЫҰ-ның Хатшылығынан жазбаша хабарлама жіберілген күннен бастап 30 күн өткен соң осы Меморандумның қолданысы тоқтатыла тұрады немесе күші жойылады.</w:t>
      </w:r>
      <w:r>
        <w:br/>
      </w:r>
      <w:r>
        <w:rPr>
          <w:rFonts w:ascii="Times New Roman"/>
          <w:b w:val="false"/>
          <w:i w:val="false"/>
          <w:color w:val="000000"/>
          <w:sz w:val="28"/>
        </w:rPr>
        <w:t>
</w:t>
      </w:r>
      <w:r>
        <w:rPr>
          <w:rFonts w:ascii="Times New Roman"/>
          <w:b w:val="false"/>
          <w:i w:val="false"/>
          <w:color w:val="000000"/>
          <w:sz w:val="28"/>
        </w:rPr>
        <w:t>
      6.2. Осы Меморандум тоқтатыла тұрған жағдайда оның қолданысын қайта бастау туралы шешімді Пәкістан Ислам Республикасының өтініші бойынша ШЫҰ-ға мүше мемлекеттер және ШЫҰ СІМК-нің ұсынымы бойынша қабылданған МБК шешімінің негізінде қабылдауы мүмкін. Тиісті шешім қабылданған күннен бастап 15 күн ішінде ШЫҰ-ның Хатшылығы жазбаша нысанда Пәкістан Ислам Республикасын осы шешім туралы хабардар етеді. Пәкістан Ислам Республикасына ШЫҰ-ның Хатшылығынан жазбаша хабарлама жіберілген күннен бастап 30 күн өткен соң осы Меморандумның қолданысы қайта басталады.</w:t>
      </w:r>
    </w:p>
    <w:bookmarkEnd w:id="13"/>
    <w:bookmarkStart w:name="z27" w:id="14"/>
    <w:p>
      <w:pPr>
        <w:spacing w:after="0"/>
        <w:ind w:left="0"/>
        <w:jc w:val="left"/>
      </w:pPr>
      <w:r>
        <w:rPr>
          <w:rFonts w:ascii="Times New Roman"/>
          <w:b/>
          <w:i w:val="false"/>
          <w:color w:val="000000"/>
        </w:rPr>
        <w:t xml:space="preserve"> 
7-бап. Қорытынды ережелер</w:t>
      </w:r>
    </w:p>
    <w:bookmarkEnd w:id="14"/>
    <w:bookmarkStart w:name="z28" w:id="15"/>
    <w:p>
      <w:pPr>
        <w:spacing w:after="0"/>
        <w:ind w:left="0"/>
        <w:jc w:val="both"/>
      </w:pPr>
      <w:r>
        <w:rPr>
          <w:rFonts w:ascii="Times New Roman"/>
          <w:b w:val="false"/>
          <w:i w:val="false"/>
          <w:color w:val="000000"/>
          <w:sz w:val="28"/>
        </w:rPr>
        <w:t>
      7.1. Осы Меморандум ШЫҰ-ға мүше мемлекеттердің және Пәкістан Ислам Республикасының оның күшіне енуі үшін қажетті мемлекетішілік рәсімдерді орындағаны туралы соңғы жазбаша хабарламаны ШЫҰ-ның Хатшылығы алған күннен бастап 30 күн өткен соң күшіне енеді. ШЫҰ-ның Хатшылығы мемлекетішілік рәсімдерді орындау туралы келіп түскен жазбаша хабарламалар туралы Тараптарды хабардар етеді.</w:t>
      </w:r>
      <w:r>
        <w:br/>
      </w:r>
      <w:r>
        <w:rPr>
          <w:rFonts w:ascii="Times New Roman"/>
          <w:b w:val="false"/>
          <w:i w:val="false"/>
          <w:color w:val="000000"/>
          <w:sz w:val="28"/>
        </w:rPr>
        <w:t>
      Осы Меморандумға № </w:t>
      </w:r>
      <w:r>
        <w:rPr>
          <w:rFonts w:ascii="Times New Roman"/>
          <w:b w:val="false"/>
          <w:i w:val="false"/>
          <w:color w:val="000000"/>
          <w:sz w:val="28"/>
        </w:rPr>
        <w:t>1</w:t>
      </w:r>
      <w:r>
        <w:rPr>
          <w:rFonts w:ascii="Times New Roman"/>
          <w:b w:val="false"/>
          <w:i w:val="false"/>
          <w:color w:val="000000"/>
          <w:sz w:val="28"/>
        </w:rPr>
        <w:t xml:space="preserve"> және № </w:t>
      </w:r>
      <w:r>
        <w:rPr>
          <w:rFonts w:ascii="Times New Roman"/>
          <w:b w:val="false"/>
          <w:i w:val="false"/>
          <w:color w:val="000000"/>
          <w:sz w:val="28"/>
        </w:rPr>
        <w:t>2 қосымшалардың</w:t>
      </w:r>
      <w:r>
        <w:rPr>
          <w:rFonts w:ascii="Times New Roman"/>
          <w:b w:val="false"/>
          <w:i w:val="false"/>
          <w:color w:val="000000"/>
          <w:sz w:val="28"/>
        </w:rPr>
        <w:t xml:space="preserve"> 3-бабының </w:t>
      </w:r>
      <w:r>
        <w:rPr>
          <w:rFonts w:ascii="Times New Roman"/>
          <w:b w:val="false"/>
          <w:i w:val="false"/>
          <w:color w:val="000000"/>
          <w:sz w:val="28"/>
        </w:rPr>
        <w:t>3.6-тармағында</w:t>
      </w:r>
      <w:r>
        <w:rPr>
          <w:rFonts w:ascii="Times New Roman"/>
          <w:b w:val="false"/>
          <w:i w:val="false"/>
          <w:color w:val="000000"/>
          <w:sz w:val="28"/>
        </w:rPr>
        <w:t>, сондай-ақ 4-бабының </w:t>
      </w:r>
      <w:r>
        <w:rPr>
          <w:rFonts w:ascii="Times New Roman"/>
          <w:b w:val="false"/>
          <w:i w:val="false"/>
          <w:color w:val="000000"/>
          <w:sz w:val="28"/>
        </w:rPr>
        <w:t>4.2-тармағында</w:t>
      </w:r>
      <w:r>
        <w:rPr>
          <w:rFonts w:ascii="Times New Roman"/>
          <w:b w:val="false"/>
          <w:i w:val="false"/>
          <w:color w:val="000000"/>
          <w:sz w:val="28"/>
        </w:rPr>
        <w:t>, 5-бабының </w:t>
      </w:r>
      <w:r>
        <w:rPr>
          <w:rFonts w:ascii="Times New Roman"/>
          <w:b w:val="false"/>
          <w:i w:val="false"/>
          <w:color w:val="000000"/>
          <w:sz w:val="28"/>
        </w:rPr>
        <w:t>5.1-тармағында</w:t>
      </w:r>
      <w:r>
        <w:rPr>
          <w:rFonts w:ascii="Times New Roman"/>
          <w:b w:val="false"/>
          <w:i w:val="false"/>
          <w:color w:val="000000"/>
          <w:sz w:val="28"/>
        </w:rPr>
        <w:t xml:space="preserve"> көзделген жағдайларды қоспағанда, осы Меморандумға өзгерістер мен толықтырулар енгізілмейді.</w:t>
      </w:r>
      <w:r>
        <w:br/>
      </w:r>
      <w:r>
        <w:rPr>
          <w:rFonts w:ascii="Times New Roman"/>
          <w:b w:val="false"/>
          <w:i w:val="false"/>
          <w:color w:val="000000"/>
          <w:sz w:val="28"/>
        </w:rPr>
        <w:t>
</w:t>
      </w:r>
      <w:r>
        <w:rPr>
          <w:rFonts w:ascii="Times New Roman"/>
          <w:b w:val="false"/>
          <w:i w:val="false"/>
          <w:color w:val="000000"/>
          <w:sz w:val="28"/>
        </w:rPr>
        <w:t>
      7.2. Осы Меморандумды қолданумен және/немесе түсіндірумен байланысты даулар мен келіспеушіліктер Тараптар арасындағы консультациялар арқылы шешіледі.</w:t>
      </w:r>
      <w:r>
        <w:br/>
      </w:r>
      <w:r>
        <w:rPr>
          <w:rFonts w:ascii="Times New Roman"/>
          <w:b w:val="false"/>
          <w:i w:val="false"/>
          <w:color w:val="000000"/>
          <w:sz w:val="28"/>
        </w:rPr>
        <w:t>
</w:t>
      </w:r>
      <w:r>
        <w:rPr>
          <w:rFonts w:ascii="Times New Roman"/>
          <w:b w:val="false"/>
          <w:i w:val="false"/>
          <w:color w:val="000000"/>
          <w:sz w:val="28"/>
        </w:rPr>
        <w:t>
      7.3. ШЫҰ-ға мүше мемлекеттер және ШЫҰ СІМК ұсынымы бойынша қабылданған МБК шешімінің негізінде не Пәкістан Ислам Республикасы, 6-бапта көзделген жағдайларды қоспағанда, басқа Тараптарға тоқтату болжанған күнге дейін 90 күннен кешіктірмей жазбаша хабарлама жіберу арқылы осы Меморандумның қолданысын тоқтатуы мүмкін.</w:t>
      </w:r>
      <w:r>
        <w:br/>
      </w:r>
      <w:r>
        <w:rPr>
          <w:rFonts w:ascii="Times New Roman"/>
          <w:b w:val="false"/>
          <w:i w:val="false"/>
          <w:color w:val="000000"/>
          <w:sz w:val="28"/>
        </w:rPr>
        <w:t>
</w:t>
      </w:r>
      <w:r>
        <w:rPr>
          <w:rFonts w:ascii="Times New Roman"/>
          <w:b w:val="false"/>
          <w:i w:val="false"/>
          <w:color w:val="000000"/>
          <w:sz w:val="28"/>
        </w:rPr>
        <w:t>
      7.4. Осы Меморандумның қолданысы тоқтатылған жағдайда Тараптар осы Меморандумда көзделген міндеттемелерді реттеуге міндеттенеді.</w:t>
      </w:r>
    </w:p>
    <w:bookmarkEnd w:id="15"/>
    <w:p>
      <w:pPr>
        <w:spacing w:after="0"/>
        <w:ind w:left="0"/>
        <w:jc w:val="both"/>
      </w:pPr>
      <w:r>
        <w:rPr>
          <w:rFonts w:ascii="Times New Roman"/>
          <w:b w:val="false"/>
          <w:i w:val="false"/>
          <w:color w:val="000000"/>
          <w:sz w:val="28"/>
        </w:rPr>
        <w:t>      </w:t>
      </w:r>
      <w:r>
        <w:rPr>
          <w:rFonts w:ascii="Times New Roman"/>
          <w:b/>
          <w:i w:val="false"/>
          <w:color w:val="000000"/>
          <w:sz w:val="28"/>
        </w:rPr>
        <w:t>2016 жылғы 24 маусымда Ташкент қаласында</w:t>
      </w:r>
      <w:r>
        <w:rPr>
          <w:rFonts w:ascii="Times New Roman"/>
          <w:b w:val="false"/>
          <w:i w:val="false"/>
          <w:color w:val="000000"/>
          <w:sz w:val="28"/>
        </w:rPr>
        <w:t xml:space="preserve"> әрқайсысы орыс, қытай және ағылшын тілдерінде екі төлнұсқа данада жасалды әрі барлық мәтіндердің күші бірдей.</w:t>
      </w:r>
    </w:p>
    <w:p>
      <w:pPr>
        <w:spacing w:after="0"/>
        <w:ind w:left="0"/>
        <w:jc w:val="both"/>
      </w:pPr>
      <w:r>
        <w:rPr>
          <w:rFonts w:ascii="Times New Roman"/>
          <w:b w:val="false"/>
          <w:i/>
          <w:color w:val="000000"/>
          <w:sz w:val="28"/>
        </w:rPr>
        <w:t>      Қазақстан Республикасы үшін</w:t>
      </w:r>
    </w:p>
    <w:p>
      <w:pPr>
        <w:spacing w:after="0"/>
        <w:ind w:left="0"/>
        <w:jc w:val="both"/>
      </w:pPr>
      <w:r>
        <w:rPr>
          <w:rFonts w:ascii="Times New Roman"/>
          <w:b w:val="false"/>
          <w:i/>
          <w:color w:val="000000"/>
          <w:sz w:val="28"/>
        </w:rPr>
        <w:t>      Қытай Халық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color w:val="000000"/>
          <w:sz w:val="28"/>
        </w:rPr>
        <w:t>      Ресей Федерациясы үшін</w:t>
      </w:r>
    </w:p>
    <w:p>
      <w:pPr>
        <w:spacing w:after="0"/>
        <w:ind w:left="0"/>
        <w:jc w:val="both"/>
      </w:pPr>
      <w:r>
        <w:rPr>
          <w:rFonts w:ascii="Times New Roman"/>
          <w:b w:val="false"/>
          <w:i/>
          <w:color w:val="000000"/>
          <w:sz w:val="28"/>
        </w:rPr>
        <w:t>      Тәжікстан Республикасы үшін</w:t>
      </w:r>
    </w:p>
    <w:p>
      <w:pPr>
        <w:spacing w:after="0"/>
        <w:ind w:left="0"/>
        <w:jc w:val="both"/>
      </w:pPr>
      <w:r>
        <w:rPr>
          <w:rFonts w:ascii="Times New Roman"/>
          <w:b w:val="false"/>
          <w:i/>
          <w:color w:val="000000"/>
          <w:sz w:val="28"/>
        </w:rPr>
        <w:t>      Өзбекстан Республикасы үшін</w:t>
      </w:r>
    </w:p>
    <w:tbl>
      <w:tblPr>
        <w:tblW w:w="0" w:type="auto"/>
        <w:tblCellSpacing w:w="0" w:type="auto"/>
        <w:tblBorders>
          <w:top w:val="none"/>
          <w:left w:val="none"/>
          <w:bottom w:val="none"/>
          <w:right w:val="none"/>
          <w:insideH w:val="none"/>
          <w:insideV w:val="none"/>
        </w:tblBorders>
      </w:tblPr>
      <w:tblGrid>
        <w:gridCol w:w="6988"/>
        <w:gridCol w:w="7012"/>
      </w:tblGrid>
      <w:tr>
        <w:trPr>
          <w:trHeight w:val="510" w:hRule="atLeast"/>
        </w:trPr>
        <w:tc>
          <w:tcPr>
            <w:tcW w:w="69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Шанхай ынтымақтастық ұйымының</w:t>
            </w:r>
            <w:r>
              <w:br/>
            </w:r>
            <w:r>
              <w:rPr>
                <w:rFonts w:ascii="Times New Roman"/>
                <w:b w:val="false"/>
                <w:i w:val="false"/>
                <w:color w:val="000000"/>
                <w:sz w:val="20"/>
              </w:rPr>
              <w:t>
Бас хатшысы</w:t>
            </w:r>
          </w:p>
        </w:tc>
        <w:tc>
          <w:tcPr>
            <w:tcW w:w="701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Пәкістан Ислам Республикасы үшін</w:t>
            </w:r>
          </w:p>
        </w:tc>
      </w:tr>
    </w:tbl>
    <w:bookmarkStart w:name="z32" w:id="16"/>
    <w:p>
      <w:pPr>
        <w:spacing w:after="0"/>
        <w:ind w:left="0"/>
        <w:jc w:val="both"/>
      </w:pPr>
      <w:r>
        <w:rPr>
          <w:rFonts w:ascii="Times New Roman"/>
          <w:b w:val="false"/>
          <w:i w:val="false"/>
          <w:color w:val="000000"/>
          <w:sz w:val="28"/>
        </w:rPr>
        <w:t>
Пәкістан Ислам Республикасының</w:t>
      </w:r>
      <w:r>
        <w:br/>
      </w:r>
      <w:r>
        <w:rPr>
          <w:rFonts w:ascii="Times New Roman"/>
          <w:b w:val="false"/>
          <w:i w:val="false"/>
          <w:color w:val="000000"/>
          <w:sz w:val="28"/>
        </w:rPr>
        <w:t xml:space="preserve">
Шанхай ынтымақтастық ұйымына </w:t>
      </w:r>
      <w:r>
        <w:br/>
      </w:r>
      <w:r>
        <w:rPr>
          <w:rFonts w:ascii="Times New Roman"/>
          <w:b w:val="false"/>
          <w:i w:val="false"/>
          <w:color w:val="000000"/>
          <w:sz w:val="28"/>
        </w:rPr>
        <w:t xml:space="preserve">
мүше мемлекет мәртебесін алу </w:t>
      </w:r>
      <w:r>
        <w:br/>
      </w:r>
      <w:r>
        <w:rPr>
          <w:rFonts w:ascii="Times New Roman"/>
          <w:b w:val="false"/>
          <w:i w:val="false"/>
          <w:color w:val="000000"/>
          <w:sz w:val="28"/>
        </w:rPr>
        <w:t xml:space="preserve">
мақсатындағы міндеттемелері </w:t>
      </w:r>
      <w:r>
        <w:br/>
      </w:r>
      <w:r>
        <w:rPr>
          <w:rFonts w:ascii="Times New Roman"/>
          <w:b w:val="false"/>
          <w:i w:val="false"/>
          <w:color w:val="000000"/>
          <w:sz w:val="28"/>
        </w:rPr>
        <w:t xml:space="preserve">
туралы меморандумға      </w:t>
      </w:r>
      <w:r>
        <w:br/>
      </w:r>
      <w:r>
        <w:rPr>
          <w:rFonts w:ascii="Times New Roman"/>
          <w:b w:val="false"/>
          <w:i w:val="false"/>
          <w:color w:val="000000"/>
          <w:sz w:val="28"/>
        </w:rPr>
        <w:t xml:space="preserve">
1-қосымша           </w:t>
      </w:r>
    </w:p>
    <w:bookmarkEnd w:id="16"/>
    <w:bookmarkStart w:name="z33" w:id="17"/>
    <w:p>
      <w:pPr>
        <w:spacing w:after="0"/>
        <w:ind w:left="0"/>
        <w:jc w:val="both"/>
      </w:pPr>
      <w:r>
        <w:rPr>
          <w:rFonts w:ascii="Times New Roman"/>
          <w:b w:val="false"/>
          <w:i w:val="false"/>
          <w:color w:val="000000"/>
          <w:sz w:val="28"/>
        </w:rPr>
        <w:t>
</w:t>
      </w:r>
      <w:r>
        <w:rPr>
          <w:rFonts w:ascii="Times New Roman"/>
          <w:b/>
          <w:i w:val="false"/>
          <w:color w:val="000000"/>
          <w:sz w:val="28"/>
        </w:rPr>
        <w:t>ШЫҰ шеңберіндегі қолданыстағы халықаралық шарттардың тізбесі</w:t>
      </w:r>
      <w:r>
        <w:rPr>
          <w:rFonts w:ascii="Times New Roman"/>
          <w:b w:val="false"/>
          <w:i w:val="false"/>
          <w:color w:val="000000"/>
          <w:vertAlign w:val="superscript"/>
        </w:rPr>
        <w:t>1</w:t>
      </w:r>
    </w:p>
    <w:bookmarkEnd w:id="17"/>
    <w:bookmarkStart w:name="z34" w:id="18"/>
    <w:p>
      <w:pPr>
        <w:spacing w:after="0"/>
        <w:ind w:left="0"/>
        <w:jc w:val="both"/>
      </w:pPr>
      <w:r>
        <w:rPr>
          <w:rFonts w:ascii="Times New Roman"/>
          <w:b w:val="false"/>
          <w:i w:val="false"/>
          <w:color w:val="000000"/>
          <w:sz w:val="28"/>
        </w:rPr>
        <w:t>
      1. 2002 жылғы 7 маусымдағы Шанхай ынтымақтастық ұйымына мүше мемлекеттердiң арасындағы Өңiрлiк терроризмге қарсы құрылым туралы </w:t>
      </w:r>
      <w:r>
        <w:rPr>
          <w:rFonts w:ascii="Times New Roman"/>
          <w:b w:val="false"/>
          <w:i w:val="false"/>
          <w:color w:val="000000"/>
          <w:sz w:val="28"/>
        </w:rPr>
        <w:t>келісім</w:t>
      </w:r>
      <w:r>
        <w:rPr>
          <w:rFonts w:ascii="Times New Roman"/>
          <w:b w:val="false"/>
          <w:i w:val="false"/>
          <w:color w:val="000000"/>
          <w:sz w:val="28"/>
        </w:rPr>
        <w:t>. 2003 жылғы 14 қарашада күшіне енді.</w:t>
      </w:r>
      <w:r>
        <w:br/>
      </w:r>
      <w:r>
        <w:rPr>
          <w:rFonts w:ascii="Times New Roman"/>
          <w:b w:val="false"/>
          <w:i w:val="false"/>
          <w:color w:val="000000"/>
          <w:sz w:val="28"/>
        </w:rPr>
        <w:t>
</w:t>
      </w:r>
      <w:r>
        <w:rPr>
          <w:rFonts w:ascii="Times New Roman"/>
          <w:b w:val="false"/>
          <w:i w:val="false"/>
          <w:color w:val="000000"/>
          <w:sz w:val="28"/>
        </w:rPr>
        <w:t>
      2. Шанхай ынтымақтастық ұйымына мүше мемлекеттердiң арасындағы Өңiрлiк терроризмге қарсы құрылым туралы келісімге өзгерістер енгізу туралы 2003 жылғы 5 қыркүйектегі </w:t>
      </w:r>
      <w:r>
        <w:rPr>
          <w:rFonts w:ascii="Times New Roman"/>
          <w:b w:val="false"/>
          <w:i w:val="false"/>
          <w:color w:val="000000"/>
          <w:sz w:val="28"/>
        </w:rPr>
        <w:t>Хаттама</w:t>
      </w:r>
      <w:r>
        <w:rPr>
          <w:rFonts w:ascii="Times New Roman"/>
          <w:b w:val="false"/>
          <w:i w:val="false"/>
          <w:color w:val="000000"/>
          <w:sz w:val="28"/>
        </w:rPr>
        <w:t>. 2004 жылғы 1 қазанда күшіне енді.</w:t>
      </w:r>
      <w:r>
        <w:br/>
      </w:r>
      <w:r>
        <w:rPr>
          <w:rFonts w:ascii="Times New Roman"/>
          <w:b w:val="false"/>
          <w:i w:val="false"/>
          <w:color w:val="000000"/>
          <w:sz w:val="28"/>
        </w:rPr>
        <w:t>
</w:t>
      </w:r>
      <w:r>
        <w:rPr>
          <w:rFonts w:ascii="Times New Roman"/>
          <w:b w:val="false"/>
          <w:i w:val="false"/>
          <w:color w:val="000000"/>
          <w:sz w:val="28"/>
        </w:rPr>
        <w:t>
      3. 2004 жылғы 17 маусымдағы Шанхай ынтымақтастық ұйымының Өңiрлiк терроризмге қарсы құрылымы шеңберіндегі құпия ақпаратты қорғауды қамтамасыз ету туралы </w:t>
      </w:r>
      <w:r>
        <w:rPr>
          <w:rFonts w:ascii="Times New Roman"/>
          <w:b w:val="false"/>
          <w:i w:val="false"/>
          <w:color w:val="000000"/>
          <w:sz w:val="28"/>
        </w:rPr>
        <w:t>келісім</w:t>
      </w:r>
      <w:r>
        <w:rPr>
          <w:rFonts w:ascii="Times New Roman"/>
          <w:b w:val="false"/>
          <w:i w:val="false"/>
          <w:color w:val="000000"/>
          <w:sz w:val="28"/>
        </w:rPr>
        <w:t>. 2015 жылғы 19 қарашада күшіне енді.</w:t>
      </w:r>
      <w:r>
        <w:br/>
      </w:r>
      <w:r>
        <w:rPr>
          <w:rFonts w:ascii="Times New Roman"/>
          <w:b w:val="false"/>
          <w:i w:val="false"/>
          <w:color w:val="000000"/>
          <w:sz w:val="28"/>
        </w:rPr>
        <w:t>
</w:t>
      </w:r>
      <w:r>
        <w:rPr>
          <w:rFonts w:ascii="Times New Roman"/>
          <w:b w:val="false"/>
          <w:i w:val="false"/>
          <w:color w:val="000000"/>
          <w:sz w:val="28"/>
        </w:rPr>
        <w:t>
      4. Шанхай ынтымақтастық ұйымына мүше мемлекеттердiң арасындағы Өңiрлiк терроризмге қарсы құрылым туралы келісімге өзгерістер енгізу туралы 2007 жылғы 16 тамыздағы </w:t>
      </w:r>
      <w:r>
        <w:rPr>
          <w:rFonts w:ascii="Times New Roman"/>
          <w:b w:val="false"/>
          <w:i w:val="false"/>
          <w:color w:val="000000"/>
          <w:sz w:val="28"/>
        </w:rPr>
        <w:t>Хаттама</w:t>
      </w:r>
      <w:r>
        <w:rPr>
          <w:rFonts w:ascii="Times New Roman"/>
          <w:b w:val="false"/>
          <w:i w:val="false"/>
          <w:color w:val="000000"/>
          <w:sz w:val="28"/>
        </w:rPr>
        <w:t>. 2009 жылғы 25 маусымда күшіне енді.</w:t>
      </w:r>
      <w:r>
        <w:br/>
      </w:r>
      <w:r>
        <w:rPr>
          <w:rFonts w:ascii="Times New Roman"/>
          <w:b w:val="false"/>
          <w:i w:val="false"/>
          <w:color w:val="000000"/>
          <w:sz w:val="28"/>
        </w:rPr>
        <w:t>
</w:t>
      </w:r>
      <w:r>
        <w:rPr>
          <w:rFonts w:ascii="Times New Roman"/>
          <w:b w:val="false"/>
          <w:i w:val="false"/>
          <w:color w:val="000000"/>
          <w:sz w:val="28"/>
        </w:rPr>
        <w:t>
      5. 2001 жылғы 14 қыркүйектегі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w:t>
      </w:r>
      <w:r>
        <w:rPr>
          <w:rFonts w:ascii="Times New Roman"/>
          <w:b w:val="false"/>
          <w:i w:val="false"/>
          <w:color w:val="000000"/>
          <w:sz w:val="28"/>
        </w:rPr>
        <w:t>меморандум</w:t>
      </w:r>
      <w:r>
        <w:rPr>
          <w:rFonts w:ascii="Times New Roman"/>
          <w:b w:val="false"/>
          <w:i w:val="false"/>
          <w:color w:val="000000"/>
          <w:sz w:val="28"/>
        </w:rPr>
        <w:t>. Қол қойылған күнінен бастап күшіне енді.</w:t>
      </w:r>
      <w:r>
        <w:br/>
      </w:r>
      <w:r>
        <w:rPr>
          <w:rFonts w:ascii="Times New Roman"/>
          <w:b w:val="false"/>
          <w:i w:val="false"/>
          <w:color w:val="000000"/>
          <w:sz w:val="28"/>
        </w:rPr>
        <w:t>
</w:t>
      </w:r>
      <w:r>
        <w:rPr>
          <w:rFonts w:ascii="Times New Roman"/>
          <w:b w:val="false"/>
          <w:i w:val="false"/>
          <w:color w:val="000000"/>
          <w:sz w:val="28"/>
        </w:rPr>
        <w:t>
      6.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меморандумға 2001 жылғы 14 қыркүйектегі </w:t>
      </w:r>
      <w:r>
        <w:rPr>
          <w:rFonts w:ascii="Times New Roman"/>
          <w:b w:val="false"/>
          <w:i w:val="false"/>
          <w:color w:val="000000"/>
          <w:sz w:val="28"/>
        </w:rPr>
        <w:t>Хаттама</w:t>
      </w:r>
      <w:r>
        <w:rPr>
          <w:rFonts w:ascii="Times New Roman"/>
          <w:b w:val="false"/>
          <w:i w:val="false"/>
          <w:color w:val="000000"/>
          <w:sz w:val="28"/>
        </w:rPr>
        <w:t>. Қол қойылған күнінен бастап күшіне енді.</w:t>
      </w:r>
      <w:r>
        <w:br/>
      </w:r>
      <w:r>
        <w:rPr>
          <w:rFonts w:ascii="Times New Roman"/>
          <w:b w:val="false"/>
          <w:i w:val="false"/>
          <w:color w:val="000000"/>
          <w:sz w:val="28"/>
        </w:rPr>
        <w:t>
</w:t>
      </w:r>
      <w:r>
        <w:rPr>
          <w:rFonts w:ascii="Times New Roman"/>
          <w:b w:val="false"/>
          <w:i w:val="false"/>
          <w:color w:val="000000"/>
          <w:sz w:val="28"/>
        </w:rPr>
        <w:t>
      7. 2003 жылғы 29 мамырдағы Шанхай ынтымақтастық ұйымы бюджетін қалыптастыру және атқару тәртібі туралы келісім. Келісім қол қойылған күнінен бастап уақытша қолданылады.</w:t>
      </w:r>
      <w:r>
        <w:br/>
      </w:r>
      <w:r>
        <w:rPr>
          <w:rFonts w:ascii="Times New Roman"/>
          <w:b w:val="false"/>
          <w:i w:val="false"/>
          <w:color w:val="000000"/>
          <w:sz w:val="28"/>
        </w:rPr>
        <w:t>
</w:t>
      </w:r>
      <w:r>
        <w:rPr>
          <w:rFonts w:ascii="Times New Roman"/>
          <w:b w:val="false"/>
          <w:i w:val="false"/>
          <w:color w:val="000000"/>
          <w:sz w:val="28"/>
        </w:rPr>
        <w:t>
      8. Шанхай ынтымақтастық ұйымы бюджетін қалыптастыру және атқару тәртібі туралы келісімге өзгерістер енгізу туралы 2003 жылғы 24 қарашадағы Хаттама. 2004 жылғы 30 сәуірде күшіне енді.</w:t>
      </w:r>
      <w:r>
        <w:br/>
      </w:r>
      <w:r>
        <w:rPr>
          <w:rFonts w:ascii="Times New Roman"/>
          <w:b w:val="false"/>
          <w:i w:val="false"/>
          <w:color w:val="000000"/>
          <w:sz w:val="28"/>
        </w:rPr>
        <w:t>
</w:t>
      </w:r>
      <w:r>
        <w:rPr>
          <w:rFonts w:ascii="Times New Roman"/>
          <w:b w:val="false"/>
          <w:i w:val="false"/>
          <w:color w:val="000000"/>
          <w:sz w:val="28"/>
        </w:rPr>
        <w:t>
      9. 2004 жылғы 17 маусымдағы Шанхай ынтымақтастық ұйымының артықшылықтары мен иммунитеттері туралы </w:t>
      </w:r>
      <w:r>
        <w:rPr>
          <w:rFonts w:ascii="Times New Roman"/>
          <w:b w:val="false"/>
          <w:i w:val="false"/>
          <w:color w:val="000000"/>
          <w:sz w:val="28"/>
        </w:rPr>
        <w:t>конвенция</w:t>
      </w:r>
      <w:r>
        <w:rPr>
          <w:rFonts w:ascii="Times New Roman"/>
          <w:b w:val="false"/>
          <w:i w:val="false"/>
          <w:color w:val="000000"/>
          <w:sz w:val="28"/>
        </w:rPr>
        <w:t>. 2007 жылғы 4 қазанда күшіне енді.</w:t>
      </w:r>
      <w:r>
        <w:br/>
      </w:r>
      <w:r>
        <w:rPr>
          <w:rFonts w:ascii="Times New Roman"/>
          <w:b w:val="false"/>
          <w:i w:val="false"/>
          <w:color w:val="000000"/>
          <w:sz w:val="28"/>
        </w:rPr>
        <w:t>
</w:t>
      </w:r>
      <w:r>
        <w:rPr>
          <w:rFonts w:ascii="Times New Roman"/>
          <w:b w:val="false"/>
          <w:i w:val="false"/>
          <w:color w:val="000000"/>
          <w:sz w:val="28"/>
        </w:rPr>
        <w:t>
      10. 2004 жылғы 17 маусымдағы Шанхай ынтымақтастық ұйымына мүше мемлекеттердің арасындағы есірткі құралдарының, психотроптық заттар мен олардың прекурсорларының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2007 жылғы 16 тамызда күшіне енді.</w:t>
      </w:r>
      <w:r>
        <w:br/>
      </w:r>
      <w:r>
        <w:rPr>
          <w:rFonts w:ascii="Times New Roman"/>
          <w:b w:val="false"/>
          <w:i w:val="false"/>
          <w:color w:val="000000"/>
          <w:sz w:val="28"/>
        </w:rPr>
        <w:t>
</w:t>
      </w:r>
      <w:r>
        <w:rPr>
          <w:rFonts w:ascii="Times New Roman"/>
          <w:b w:val="false"/>
          <w:i w:val="false"/>
          <w:color w:val="000000"/>
          <w:sz w:val="28"/>
        </w:rPr>
        <w:t>
      11. 2004 жылғы 17 маусымдағы Шанхай ынтымақтастық ұйымы Өңірлiк терроризмге қарсы құрылымының Деректер банкi туралы </w:t>
      </w:r>
      <w:r>
        <w:rPr>
          <w:rFonts w:ascii="Times New Roman"/>
          <w:b w:val="false"/>
          <w:i w:val="false"/>
          <w:color w:val="000000"/>
          <w:sz w:val="28"/>
        </w:rPr>
        <w:t>келiсiм</w:t>
      </w:r>
      <w:r>
        <w:rPr>
          <w:rFonts w:ascii="Times New Roman"/>
          <w:b w:val="false"/>
          <w:i w:val="false"/>
          <w:color w:val="000000"/>
          <w:sz w:val="28"/>
        </w:rPr>
        <w:t>. 2007 жылғы 11 сәуірде күшіне енді.</w:t>
      </w:r>
      <w:r>
        <w:br/>
      </w:r>
      <w:r>
        <w:rPr>
          <w:rFonts w:ascii="Times New Roman"/>
          <w:b w:val="false"/>
          <w:i w:val="false"/>
          <w:color w:val="000000"/>
          <w:sz w:val="28"/>
        </w:rPr>
        <w:t>
</w:t>
      </w:r>
      <w:r>
        <w:rPr>
          <w:rFonts w:ascii="Times New Roman"/>
          <w:b w:val="false"/>
          <w:i w:val="false"/>
          <w:color w:val="000000"/>
          <w:sz w:val="28"/>
        </w:rPr>
        <w:t>
      12. 2004 жылғы 17 маусымдағы Шанхай ынтымақтастық ұйымына мүше мемлекеттердің сыртқы істер министрліктері арасындағы ынтымақтастық пен олардың қызметін үйлестіру туралы </w:t>
      </w:r>
      <w:r>
        <w:rPr>
          <w:rFonts w:ascii="Times New Roman"/>
          <w:b w:val="false"/>
          <w:i w:val="false"/>
          <w:color w:val="000000"/>
          <w:sz w:val="28"/>
        </w:rPr>
        <w:t>хаттама</w:t>
      </w:r>
      <w:r>
        <w:rPr>
          <w:rFonts w:ascii="Times New Roman"/>
          <w:b w:val="false"/>
          <w:i w:val="false"/>
          <w:color w:val="000000"/>
          <w:sz w:val="28"/>
        </w:rPr>
        <w:t>. Қол қойылған күнінен бастап күшіне енді.</w:t>
      </w:r>
      <w:r>
        <w:br/>
      </w:r>
      <w:r>
        <w:rPr>
          <w:rFonts w:ascii="Times New Roman"/>
          <w:b w:val="false"/>
          <w:i w:val="false"/>
          <w:color w:val="000000"/>
          <w:sz w:val="28"/>
        </w:rPr>
        <w:t>
</w:t>
      </w:r>
      <w:r>
        <w:rPr>
          <w:rFonts w:ascii="Times New Roman"/>
          <w:b w:val="false"/>
          <w:i w:val="false"/>
          <w:color w:val="000000"/>
          <w:sz w:val="28"/>
        </w:rPr>
        <w:t>
      13. 2006 жылғы 15 маусымдағы Шанхай ынтымақтастық ұйымына мүше мемлекеттердің аумағына террористік, сепаратистік және экстремистік іс-әрекетке қатысы бар адамдардың кіру арналарын анықтау және жабу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6 қарашада күшіне енді.</w:t>
      </w:r>
      <w:r>
        <w:br/>
      </w:r>
      <w:r>
        <w:rPr>
          <w:rFonts w:ascii="Times New Roman"/>
          <w:b w:val="false"/>
          <w:i w:val="false"/>
          <w:color w:val="000000"/>
          <w:sz w:val="28"/>
        </w:rPr>
        <w:t>
</w:t>
      </w:r>
      <w:r>
        <w:rPr>
          <w:rFonts w:ascii="Times New Roman"/>
          <w:b w:val="false"/>
          <w:i w:val="false"/>
          <w:color w:val="000000"/>
          <w:sz w:val="28"/>
        </w:rPr>
        <w:t>
      14. 2006 жылғы 15 маусымдағы Шанхай ынтымақтастық ұйымына мүше мемлекеттердің аумақтарында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2009 жылғы 17 наурызда күшіне енді.</w:t>
      </w:r>
      <w:r>
        <w:br/>
      </w:r>
      <w:r>
        <w:rPr>
          <w:rFonts w:ascii="Times New Roman"/>
          <w:b w:val="false"/>
          <w:i w:val="false"/>
          <w:color w:val="000000"/>
          <w:sz w:val="28"/>
        </w:rPr>
        <w:t>
</w:t>
      </w:r>
      <w:r>
        <w:rPr>
          <w:rFonts w:ascii="Times New Roman"/>
          <w:b w:val="false"/>
          <w:i w:val="false"/>
          <w:color w:val="000000"/>
          <w:sz w:val="28"/>
        </w:rPr>
        <w:t>
      15. 2008 жылғы 28 тамыздағы Шанхай ынтымақтастық ұйымына мүше мемлекеттердің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2013 жылғы 29 қарашада күшіне енді.</w:t>
      </w:r>
      <w:r>
        <w:br/>
      </w:r>
      <w:r>
        <w:rPr>
          <w:rFonts w:ascii="Times New Roman"/>
          <w:b w:val="false"/>
          <w:i w:val="false"/>
          <w:color w:val="000000"/>
          <w:sz w:val="28"/>
        </w:rPr>
        <w:t>
</w:t>
      </w:r>
      <w:r>
        <w:rPr>
          <w:rFonts w:ascii="Times New Roman"/>
          <w:b w:val="false"/>
          <w:i w:val="false"/>
          <w:color w:val="000000"/>
          <w:sz w:val="28"/>
        </w:rPr>
        <w:t>
      16. 2009 жылғы 16 маусымдағы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2011 жылғы 2 маусымда күшіне енді.</w:t>
      </w:r>
      <w:r>
        <w:br/>
      </w:r>
      <w:r>
        <w:rPr>
          <w:rFonts w:ascii="Times New Roman"/>
          <w:b w:val="false"/>
          <w:i w:val="false"/>
          <w:color w:val="000000"/>
          <w:sz w:val="28"/>
        </w:rPr>
        <w:t>
</w:t>
      </w:r>
      <w:r>
        <w:rPr>
          <w:rFonts w:ascii="Times New Roman"/>
          <w:b w:val="false"/>
          <w:i w:val="false"/>
          <w:color w:val="000000"/>
          <w:sz w:val="28"/>
        </w:rPr>
        <w:t>
      17. 2009 жылғы 16 маусымдағы Шанхай ынтымақтастық ұйымына мүше мемлекеттердің терроризмге қарсы құралымдары үшін кадрлар даярлау туралы </w:t>
      </w:r>
      <w:r>
        <w:rPr>
          <w:rFonts w:ascii="Times New Roman"/>
          <w:b w:val="false"/>
          <w:i w:val="false"/>
          <w:color w:val="000000"/>
          <w:sz w:val="28"/>
        </w:rPr>
        <w:t>келісім</w:t>
      </w:r>
      <w:r>
        <w:rPr>
          <w:rFonts w:ascii="Times New Roman"/>
          <w:b w:val="false"/>
          <w:i w:val="false"/>
          <w:color w:val="000000"/>
          <w:sz w:val="28"/>
        </w:rPr>
        <w:t>. 2011 жылғы 13 қыркүйекте күшіне енді.</w:t>
      </w:r>
      <w:r>
        <w:br/>
      </w:r>
      <w:r>
        <w:rPr>
          <w:rFonts w:ascii="Times New Roman"/>
          <w:b w:val="false"/>
          <w:i w:val="false"/>
          <w:color w:val="000000"/>
          <w:sz w:val="28"/>
        </w:rPr>
        <w:t>
</w:t>
      </w:r>
      <w:r>
        <w:rPr>
          <w:rFonts w:ascii="Times New Roman"/>
          <w:b w:val="false"/>
          <w:i w:val="false"/>
          <w:color w:val="000000"/>
          <w:sz w:val="28"/>
        </w:rPr>
        <w:t>
      18. 2009 жылғы 16 маусымдағы Шанхай ынтымақтастық ұйымының терроризмге қарсы </w:t>
      </w:r>
      <w:r>
        <w:rPr>
          <w:rFonts w:ascii="Times New Roman"/>
          <w:b w:val="false"/>
          <w:i w:val="false"/>
          <w:color w:val="000000"/>
          <w:sz w:val="28"/>
        </w:rPr>
        <w:t>конвенциясы</w:t>
      </w:r>
      <w:r>
        <w:rPr>
          <w:rFonts w:ascii="Times New Roman"/>
          <w:b w:val="false"/>
          <w:i w:val="false"/>
          <w:color w:val="000000"/>
          <w:sz w:val="28"/>
        </w:rPr>
        <w:t>. 2012 жылғы 14 қаңтарда күшіне енді.</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1-қосымшаға 2002 жылғы 7 маусымдағы ШЫҰ </w:t>
      </w:r>
      <w:r>
        <w:rPr>
          <w:rFonts w:ascii="Times New Roman"/>
          <w:b w:val="false"/>
          <w:i w:val="false"/>
          <w:color w:val="000000"/>
          <w:sz w:val="28"/>
        </w:rPr>
        <w:t>Хартиясының</w:t>
      </w:r>
      <w:r>
        <w:rPr>
          <w:rFonts w:ascii="Times New Roman"/>
          <w:b w:val="false"/>
          <w:i w:val="false"/>
          <w:color w:val="000000"/>
          <w:sz w:val="28"/>
        </w:rPr>
        <w:t>, 2001 жылғы 15 маусымдағы терроризмге, сепаратизмге, экстремизмге қарсы күрес туралы Шанхай конвенциясының қатысушы мемлекеттері қосылуы үшін ашық ШЫҰ халықаралық шарттары енгізілген.</w:t>
      </w:r>
    </w:p>
    <w:bookmarkEnd w:id="18"/>
    <w:bookmarkStart w:name="z52" w:id="19"/>
    <w:p>
      <w:pPr>
        <w:spacing w:after="0"/>
        <w:ind w:left="0"/>
        <w:jc w:val="both"/>
      </w:pPr>
      <w:r>
        <w:rPr>
          <w:rFonts w:ascii="Times New Roman"/>
          <w:b w:val="false"/>
          <w:i w:val="false"/>
          <w:color w:val="000000"/>
          <w:sz w:val="28"/>
        </w:rPr>
        <w:t>
Пәкістан Ислам Республикасының</w:t>
      </w:r>
      <w:r>
        <w:br/>
      </w:r>
      <w:r>
        <w:rPr>
          <w:rFonts w:ascii="Times New Roman"/>
          <w:b w:val="false"/>
          <w:i w:val="false"/>
          <w:color w:val="000000"/>
          <w:sz w:val="28"/>
        </w:rPr>
        <w:t xml:space="preserve">
Шанхай ынтымақтастық ұйымына </w:t>
      </w:r>
      <w:r>
        <w:br/>
      </w:r>
      <w:r>
        <w:rPr>
          <w:rFonts w:ascii="Times New Roman"/>
          <w:b w:val="false"/>
          <w:i w:val="false"/>
          <w:color w:val="000000"/>
          <w:sz w:val="28"/>
        </w:rPr>
        <w:t xml:space="preserve">
мүше мемлекет мәртебесін алу </w:t>
      </w:r>
      <w:r>
        <w:br/>
      </w:r>
      <w:r>
        <w:rPr>
          <w:rFonts w:ascii="Times New Roman"/>
          <w:b w:val="false"/>
          <w:i w:val="false"/>
          <w:color w:val="000000"/>
          <w:sz w:val="28"/>
        </w:rPr>
        <w:t xml:space="preserve">
мақсатындағы міндеттемелері </w:t>
      </w:r>
      <w:r>
        <w:br/>
      </w:r>
      <w:r>
        <w:rPr>
          <w:rFonts w:ascii="Times New Roman"/>
          <w:b w:val="false"/>
          <w:i w:val="false"/>
          <w:color w:val="000000"/>
          <w:sz w:val="28"/>
        </w:rPr>
        <w:t xml:space="preserve">
туралы меморандумға    </w:t>
      </w:r>
      <w:r>
        <w:br/>
      </w:r>
      <w:r>
        <w:rPr>
          <w:rFonts w:ascii="Times New Roman"/>
          <w:b w:val="false"/>
          <w:i w:val="false"/>
          <w:color w:val="000000"/>
          <w:sz w:val="28"/>
        </w:rPr>
        <w:t xml:space="preserve">
2-қосымша         </w:t>
      </w:r>
    </w:p>
    <w:bookmarkEnd w:id="19"/>
    <w:bookmarkStart w:name="z53" w:id="20"/>
    <w:p>
      <w:pPr>
        <w:spacing w:after="0"/>
        <w:ind w:left="0"/>
        <w:jc w:val="left"/>
      </w:pPr>
      <w:r>
        <w:rPr>
          <w:rFonts w:ascii="Times New Roman"/>
          <w:b/>
          <w:i w:val="false"/>
          <w:color w:val="000000"/>
        </w:rPr>
        <w:t xml:space="preserve"> 
ШЫҰ шеңберіндегі қолданыстағы халықаралық шарттардың тізбесі</w:t>
      </w:r>
      <w:r>
        <w:rPr>
          <w:rFonts w:ascii="Times New Roman"/>
          <w:b/>
          <w:i w:val="false"/>
          <w:color w:val="000000"/>
          <w:vertAlign w:val="superscript"/>
        </w:rPr>
        <w:t>2</w:t>
      </w:r>
    </w:p>
    <w:bookmarkEnd w:id="20"/>
    <w:bookmarkStart w:name="z54" w:id="21"/>
    <w:p>
      <w:pPr>
        <w:spacing w:after="0"/>
        <w:ind w:left="0"/>
        <w:jc w:val="both"/>
      </w:pPr>
      <w:r>
        <w:rPr>
          <w:rFonts w:ascii="Times New Roman"/>
          <w:b w:val="false"/>
          <w:i w:val="false"/>
          <w:color w:val="000000"/>
          <w:sz w:val="28"/>
        </w:rPr>
        <w:t>
      1. 2005 жылғы 26 қазандағы Шанхай ынтымақтастық ұйымы шеңберіндегі банкаралық ынтымақтастық (бірлестік) туралы келісім. Қол қойылған күнінен бастап күшіне енді.</w:t>
      </w:r>
      <w:r>
        <w:br/>
      </w:r>
      <w:r>
        <w:rPr>
          <w:rFonts w:ascii="Times New Roman"/>
          <w:b w:val="false"/>
          <w:i w:val="false"/>
          <w:color w:val="000000"/>
          <w:sz w:val="28"/>
        </w:rPr>
        <w:t>
</w:t>
      </w:r>
      <w:r>
        <w:rPr>
          <w:rFonts w:ascii="Times New Roman"/>
          <w:b w:val="false"/>
          <w:i w:val="false"/>
          <w:color w:val="000000"/>
          <w:sz w:val="28"/>
        </w:rPr>
        <w:t>
      2. 2006 жылғы 15 маусымдағы Шанхай ынтымақтастық ұйымының Өңiрлiк терроризмге қарсы құрылымында ақпараттық техникалық қорғау туралы </w:t>
      </w:r>
      <w:r>
        <w:rPr>
          <w:rFonts w:ascii="Times New Roman"/>
          <w:b w:val="false"/>
          <w:i w:val="false"/>
          <w:color w:val="000000"/>
          <w:sz w:val="28"/>
        </w:rPr>
        <w:t>келісім</w:t>
      </w:r>
      <w:r>
        <w:rPr>
          <w:rFonts w:ascii="Times New Roman"/>
          <w:b w:val="false"/>
          <w:i w:val="false"/>
          <w:color w:val="000000"/>
          <w:sz w:val="28"/>
        </w:rPr>
        <w:t>. 2015 жылғы 5 қыркүйекте күшіне енді.</w:t>
      </w:r>
      <w:r>
        <w:br/>
      </w:r>
      <w:r>
        <w:rPr>
          <w:rFonts w:ascii="Times New Roman"/>
          <w:b w:val="false"/>
          <w:i w:val="false"/>
          <w:color w:val="000000"/>
          <w:sz w:val="28"/>
        </w:rPr>
        <w:t>
</w:t>
      </w:r>
      <w:r>
        <w:rPr>
          <w:rFonts w:ascii="Times New Roman"/>
          <w:b w:val="false"/>
          <w:i w:val="false"/>
          <w:color w:val="000000"/>
          <w:sz w:val="28"/>
        </w:rPr>
        <w:t>
      3. 2005 жылғы 26 қазандағы Шанхай ынтымақтастық ұйымына мүше мемлекеттердiң үкіметтері арасындағы Төтенше жағдайларды жоюда көмек көрсету кезінде өзара іс-қимыл жасау туралы </w:t>
      </w:r>
      <w:r>
        <w:rPr>
          <w:rFonts w:ascii="Times New Roman"/>
          <w:b w:val="false"/>
          <w:i w:val="false"/>
          <w:color w:val="000000"/>
          <w:sz w:val="28"/>
        </w:rPr>
        <w:t>келісім</w:t>
      </w:r>
      <w:r>
        <w:rPr>
          <w:rFonts w:ascii="Times New Roman"/>
          <w:b w:val="false"/>
          <w:i w:val="false"/>
          <w:color w:val="000000"/>
          <w:sz w:val="28"/>
        </w:rPr>
        <w:t>. 2007 жылғы 24 шілдеде күшіне енді.</w:t>
      </w:r>
      <w:r>
        <w:br/>
      </w:r>
      <w:r>
        <w:rPr>
          <w:rFonts w:ascii="Times New Roman"/>
          <w:b w:val="false"/>
          <w:i w:val="false"/>
          <w:color w:val="000000"/>
          <w:sz w:val="28"/>
        </w:rPr>
        <w:t>
</w:t>
      </w:r>
      <w:r>
        <w:rPr>
          <w:rFonts w:ascii="Times New Roman"/>
          <w:b w:val="false"/>
          <w:i w:val="false"/>
          <w:color w:val="000000"/>
          <w:sz w:val="28"/>
        </w:rPr>
        <w:t>
      4. 2006 жылғы 15 маусымдағы Шанхай ынтымақтастық ұйымына мүше мемлекеттердiң үкіметтері арасындағы білім беру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30 қаңтарда күшіне енді.</w:t>
      </w:r>
      <w:r>
        <w:br/>
      </w:r>
      <w:r>
        <w:rPr>
          <w:rFonts w:ascii="Times New Roman"/>
          <w:b w:val="false"/>
          <w:i w:val="false"/>
          <w:color w:val="000000"/>
          <w:sz w:val="28"/>
        </w:rPr>
        <w:t>
</w:t>
      </w:r>
      <w:r>
        <w:rPr>
          <w:rFonts w:ascii="Times New Roman"/>
          <w:b w:val="false"/>
          <w:i w:val="false"/>
          <w:color w:val="000000"/>
          <w:sz w:val="28"/>
        </w:rPr>
        <w:t>
      5. 2007 жылғы 16 тамыздағы Шанхай ынтымақтастық ұйымына мүше мемлекеттердiң үкіметтері арасындағы мәдениет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r>
        <w:br/>
      </w:r>
      <w:r>
        <w:rPr>
          <w:rFonts w:ascii="Times New Roman"/>
          <w:b w:val="false"/>
          <w:i w:val="false"/>
          <w:color w:val="000000"/>
          <w:sz w:val="28"/>
        </w:rPr>
        <w:t>
</w:t>
      </w:r>
      <w:r>
        <w:rPr>
          <w:rFonts w:ascii="Times New Roman"/>
          <w:b w:val="false"/>
          <w:i w:val="false"/>
          <w:color w:val="000000"/>
          <w:sz w:val="28"/>
        </w:rPr>
        <w:t>
      6. 2007 жылғы 2 қарашадағы Шанхай ынтымақтастық ұйымына мүше мемлекеттер үкіметтерінің арасындағы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r>
        <w:br/>
      </w:r>
      <w:r>
        <w:rPr>
          <w:rFonts w:ascii="Times New Roman"/>
          <w:b w:val="false"/>
          <w:i w:val="false"/>
          <w:color w:val="000000"/>
          <w:sz w:val="28"/>
        </w:rPr>
        <w:t>
</w:t>
      </w:r>
      <w:r>
        <w:rPr>
          <w:rFonts w:ascii="Times New Roman"/>
          <w:b w:val="false"/>
          <w:i w:val="false"/>
          <w:color w:val="000000"/>
          <w:sz w:val="28"/>
        </w:rPr>
        <w:t>
      7. 2007 жылғы 16 тамыздағы Шанхай ынтымақтастық ұйымына мүше мемлекеттердiң ұзақ мерзімді тату көршілік, достық және ынтымақтастық туралы </w:t>
      </w:r>
      <w:r>
        <w:rPr>
          <w:rFonts w:ascii="Times New Roman"/>
          <w:b w:val="false"/>
          <w:i w:val="false"/>
          <w:color w:val="000000"/>
          <w:sz w:val="28"/>
        </w:rPr>
        <w:t>шарты</w:t>
      </w:r>
      <w:r>
        <w:rPr>
          <w:rFonts w:ascii="Times New Roman"/>
          <w:b w:val="false"/>
          <w:i w:val="false"/>
          <w:color w:val="000000"/>
          <w:sz w:val="28"/>
        </w:rPr>
        <w:t>. 2012 жылғы 31 қазанда күшіне енді.</w:t>
      </w:r>
      <w:r>
        <w:br/>
      </w:r>
      <w:r>
        <w:rPr>
          <w:rFonts w:ascii="Times New Roman"/>
          <w:b w:val="false"/>
          <w:i w:val="false"/>
          <w:color w:val="000000"/>
          <w:sz w:val="28"/>
        </w:rPr>
        <w:t>
</w:t>
      </w:r>
      <w:r>
        <w:rPr>
          <w:rFonts w:ascii="Times New Roman"/>
          <w:b w:val="false"/>
          <w:i w:val="false"/>
          <w:color w:val="000000"/>
          <w:sz w:val="28"/>
        </w:rPr>
        <w:t>
      8. 2008 жылғы 28 тамыздағы Шанхай ынтымақтастық ұйымына мүше мемлекеттердiң үкіметтері арасындағы қарудың, оқ-дәрілердің және жарылғыш заттардың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2010 жылғы 3 мамырда күшіне енді.</w:t>
      </w:r>
      <w:r>
        <w:br/>
      </w:r>
      <w:r>
        <w:rPr>
          <w:rFonts w:ascii="Times New Roman"/>
          <w:b w:val="false"/>
          <w:i w:val="false"/>
          <w:color w:val="000000"/>
          <w:sz w:val="28"/>
        </w:rPr>
        <w:t>
</w:t>
      </w:r>
      <w:r>
        <w:rPr>
          <w:rFonts w:ascii="Times New Roman"/>
          <w:b w:val="false"/>
          <w:i w:val="false"/>
          <w:color w:val="000000"/>
          <w:sz w:val="28"/>
        </w:rPr>
        <w:t>
      9. 2008 жылғы 30 қазандағы Шанхай ынтымақтастық ұйымына мүше мемлекеттердiң кеден қызметтері арасындағы энергия ресурстарының өткізілуін бақылау саласында ақпарат алмасу туралы хаттама. Қол қойылған күнінен бастап күшіне енді.</w:t>
      </w:r>
      <w:r>
        <w:br/>
      </w:r>
      <w:r>
        <w:rPr>
          <w:rFonts w:ascii="Times New Roman"/>
          <w:b w:val="false"/>
          <w:i w:val="false"/>
          <w:color w:val="000000"/>
          <w:sz w:val="28"/>
        </w:rPr>
        <w:t>
</w:t>
      </w:r>
      <w:r>
        <w:rPr>
          <w:rFonts w:ascii="Times New Roman"/>
          <w:b w:val="false"/>
          <w:i w:val="false"/>
          <w:color w:val="000000"/>
          <w:sz w:val="28"/>
        </w:rPr>
        <w:t>
      10. 2010 жылғы 11 маусымдағы Шанхай ынтымақтастық ұйымына мүше мемлекеттердiң үкіметтері арасындағы Қылмысқа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2012 жылғы 11 қаңтарда күшіне енді.</w:t>
      </w:r>
      <w:r>
        <w:br/>
      </w:r>
      <w:r>
        <w:rPr>
          <w:rFonts w:ascii="Times New Roman"/>
          <w:b w:val="false"/>
          <w:i w:val="false"/>
          <w:color w:val="000000"/>
          <w:sz w:val="28"/>
        </w:rPr>
        <w:t>
</w:t>
      </w:r>
      <w:r>
        <w:rPr>
          <w:rFonts w:ascii="Times New Roman"/>
          <w:b w:val="false"/>
          <w:i w:val="false"/>
          <w:color w:val="000000"/>
          <w:sz w:val="28"/>
        </w:rPr>
        <w:t>
      11. 2010 жылғы 11 маусымдағы Шанхай ынтымақтастық ұйымына мүше мемлекеттердiң үкіметтері арасындағы Ауыл шаруашылығы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15 тамызда күшіне енді.</w:t>
      </w:r>
      <w:r>
        <w:br/>
      </w:r>
      <w:r>
        <w:rPr>
          <w:rFonts w:ascii="Times New Roman"/>
          <w:b w:val="false"/>
          <w:i w:val="false"/>
          <w:color w:val="000000"/>
          <w:sz w:val="28"/>
        </w:rPr>
        <w:t>
</w:t>
      </w:r>
      <w:r>
        <w:rPr>
          <w:rFonts w:ascii="Times New Roman"/>
          <w:b w:val="false"/>
          <w:i w:val="false"/>
          <w:color w:val="000000"/>
          <w:sz w:val="28"/>
        </w:rPr>
        <w:t>
      12. 2012 жылғы 5 желтоқсанда қол қойылған 2005 жылғы 26 қазандағы Шанхай ынтымақтастық ұйымына мүше мемлекеттердiң үкіметтері арасындағы Төтенше жағдайларды жоюда көмек көрсету кезінде өзара іс-қимыл жасау туралы келісімге </w:t>
      </w:r>
      <w:r>
        <w:rPr>
          <w:rFonts w:ascii="Times New Roman"/>
          <w:b w:val="false"/>
          <w:i w:val="false"/>
          <w:color w:val="000000"/>
          <w:sz w:val="28"/>
        </w:rPr>
        <w:t>хаттама</w:t>
      </w:r>
      <w:r>
        <w:rPr>
          <w:rFonts w:ascii="Times New Roman"/>
          <w:b w:val="false"/>
          <w:i w:val="false"/>
          <w:color w:val="000000"/>
          <w:sz w:val="28"/>
        </w:rPr>
        <w:t>. 2015 жылғы 14 наурызда күшіне енді.</w:t>
      </w:r>
      <w:r>
        <w:br/>
      </w:r>
      <w:r>
        <w:rPr>
          <w:rFonts w:ascii="Times New Roman"/>
          <w:b w:val="false"/>
          <w:i w:val="false"/>
          <w:color w:val="000000"/>
          <w:sz w:val="28"/>
        </w:rPr>
        <w:t>
</w:t>
      </w:r>
      <w:r>
        <w:rPr>
          <w:rFonts w:ascii="Times New Roman"/>
          <w:b w:val="false"/>
          <w:i w:val="false"/>
          <w:color w:val="000000"/>
          <w:sz w:val="28"/>
        </w:rPr>
        <w:t>
      13. 2013 жылғы 13 қыркүйектегі Шанхай ынтымақтастық ұйымына мүше мемлекеттердiң үкіметтері арасындағы ғылыми-техникалық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2015 жылғы 20 қазанда күшіне енді.</w:t>
      </w:r>
      <w:r>
        <w:br/>
      </w:r>
      <w:r>
        <w:rPr>
          <w:rFonts w:ascii="Times New Roman"/>
          <w:b w:val="false"/>
          <w:i w:val="false"/>
          <w:color w:val="000000"/>
          <w:sz w:val="28"/>
        </w:rPr>
        <w:t>
</w:t>
      </w:r>
      <w:r>
        <w:rPr>
          <w:rFonts w:ascii="Times New Roman"/>
          <w:b w:val="false"/>
          <w:i w:val="false"/>
          <w:color w:val="000000"/>
          <w:sz w:val="28"/>
        </w:rPr>
        <w:t>
      14. 2015 жылғы 18 тамыздағы Шанхай ынтымақтастық ұйымына мүше мемлекеттердiң әділет министрліктері арасындағы ынтымақтастық туралы келісім. Қол қойылған күнінен бастап күшіне енді.</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2-қосымшаға ШЫҰ-ға мүше болып табылатын кез келген мемлекет қосылуы үшін ашық ШЫҰ халықаралық шарттары енгізілген.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