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e676" w14:textId="63fe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Ә.Р. Жақсыбековті Қазақстан Республикасы Президенті Әкімшілігінің Басшысы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21 маусымдағы № 287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Әділбек Рыскелдіұлы Жақсыбеков Қазақстан Республикасы Президенті Әкімшілігінің Басшысы болып тағайындалсын, ол Астана қаласының әкімі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