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e1fb" w14:textId="5cc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Қазақстан Республикасы Премьер-Министрінің орынбасары - Қазақстан Республикасының Ауыл шаруашылығы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14 маусымдағы № 278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Исабекұлы Мырзахметов Қазақстан Республикасы Премьер-Министрінің орынбасары – Қазақстан Республикасының Ауыл шаруашылығы 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