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2784" w14:textId="8502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қауіпсіздік комитеті Шекара қызметінің мәселелері" туралы Қазақстан Республикасы Президентінің 1999 жылғы 10 желтоқсандағы № 282 Жарлығына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19 мамырдағы № 265 Жарлығы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Президенті мен Үкіметі актілерінің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жинағында жариялануға тиіс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Ұлттық қауіпсіздік комитеті Шекара қызметінің мәселелері" туралы Қазақстан Республикасы Президентінің 1999 жылғы 10 желтоқсандағы № 282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54, 533-құжат)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жоғарыда аталған Жарлықпен бекітілген, Қазақстан Республикасы Ұлттық қауіпсіздік комитетінің Шекара қызметі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"құрамалар (шекара жасақтары, оның ішінде теңіз, шекаралық бақылау жасақтары, авиациялық базалар);";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10-1) тармақшамен толықтырылсын: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"10-1) Қазақстан Республикасы Ұлттық қауіпсіздік комитетінің Төрағасы айқындайтын тәртіппен континенттік қайраң шегіндегі террористік көріністерге ден қояды;";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"1-1) адам мен азаматтың құқықтары мен бостандықтарын қозғайтын актілерден басқа, нормативтік құқықтық актілерді бекітуге;".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