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2fd1" w14:textId="5692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А.И.Мырзахметовті Қазақстан Республикасының Ауыл шаруашылығы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6 мамырдағы № 252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Асқар Исабекұлы Мырзахметов Қазақстан Республикасының Ауыл шаруашылығы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