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7a7a" w14:textId="fd77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Қ.У.Бишімбаевты Қазақстан Республикасының Ұлттық экономика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6 мамырдағы № 250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Қуандық Уәлиханұлы Бишімбаев Қазақстан Республикасының Ұлттық экономика 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