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c56" w14:textId="6d2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немесе сауда істері бойынша сот құжаттары мен соттан тыс құжаттарды шетелде тапсыру туралы конвенция бойынша Қазақстан Республикасынан орталық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26 сәуірдегі № 241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1965 жылғы 15 қарашада Гаагада жасалған Азаматтық немесе сауда істері бойынша сот құжаттары мен соттан тыс құжаттарды шетелде тапсыру туралы </w:t>
      </w:r>
      <w:r>
        <w:rPr>
          <w:rFonts w:ascii="Times New Roman"/>
          <w:b w:val="false"/>
          <w:i w:val="false"/>
          <w:color w:val="000000"/>
          <w:sz w:val="28"/>
        </w:rPr>
        <w:t>конвенцияға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Конвенция)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Конвенцияға сәйкес Қазақстан Республикасының Сот әкімшілігі Қазақстан Республикасынан орталық орган ретінде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Нидерланд Корольдігінің Сыртқы істер министрлігіне қабылданған шешім туралы хабарласын.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