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37f" w14:textId="a155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Ж.Қ.Асановты Қазақстан Республикасының Бас прокуроры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сәуірдегі № 238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Жақып Қажманұлы Асанов Қазақстан Республикасының Бас прокуроры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