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cc25" w14:textId="cca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 арқылы демократия үшін Еуропалық Комиссиядағы Қазақстан Республикасының мүшелігі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28 наурыздағы № 221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– ҚР Президентінің 16.03.2020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"Құқық арқылы демократия үшін Еуропалық Комиссиядағы Қазақстан Республикасының мүшелігі туралы" Қазақстан Республикасы Президентінің 2012 жылғы 13 наурыздағы № 283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36, 475-құжат)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осы Жарлықтан туындайтын қажетті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