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775c" w14:textId="4a47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А.С. Көлгіновті Батыс Қазақстан облысының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26 наурыздағы № 219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Алтай Сейдірұлы Көлгінов Батыс Қазақстан облысының әкімі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