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9df1" w14:textId="92d9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Н.А. Ноғаевты Атырау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26 наурыздағы № 218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Нұрлан Асқарұлы Ноғаев Атырау облысының әкімі болып тағайындалсын, ол Батыс Қазақстан облысының әкімі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