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5f793" w14:textId="5d5f7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Қ.А.Бозымбаевты Қазақстан Республикасының Энергетика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2016 жылғы 25 наурыздағы № 215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Қанат Алдабергенұлы Бозымбаев Қазақстан Республикасының Энергетика министрі болып тағайындалсын, ол Павлодар облысының әкімі қызметінен босатылсын.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