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93d" w14:textId="e8c7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қаңтардағы № 183 Жарлығы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Президенті туралы"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"Бас прокуратура 321"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"Бас прокуратура 355";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"прокуратура органдары 4446"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"прокуратура органдары 4412".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