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dddd" w14:textId="6a0d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2015 жылғы 11 қаңтардағы № 165 Жарлығы.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Жарлық 2016 жылғы 1 қаңтардан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Жоғарғы Сотының жанындағы Соттардың қызметін қамтамасыз ету департаментіне (Қазақстан Республикасы Жоғарғы Сотының аппаратына) көзделген бекітілген штат санының лимиті шегінде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Әскери соттың әкімшісі" республикалық мемлекеттік мекемесі (бұдан әрі - мемлекеттік мекеме) құрылсын.</w:t>
      </w:r>
    </w:p>
    <w:bookmarkEnd w:id="1"/>
    <w:bookmarkStart w:name="z3" w:id="2"/>
    <w:p>
      <w:pPr>
        <w:spacing w:after="0"/>
        <w:ind w:left="0"/>
        <w:jc w:val="both"/>
      </w:pPr>
      <w:r>
        <w:rPr>
          <w:rFonts w:ascii="Times New Roman"/>
          <w:b w:val="false"/>
          <w:i w:val="false"/>
          <w:color w:val="000000"/>
          <w:sz w:val="28"/>
        </w:rPr>
        <w:t>
      2. Мемлекеттік мекемені қаржыландыру Қазақстан Республикасы Жоғарғы Сотының жанындағы Соттардың қызметін қамтамасыз ету департаментіне (Қазақстан Республикасы Жоғарғы Сотының аппаратына) республикалық бюджетте тиісті қаржы жылына көзделген қаражат есебінен және шегінде жүзеге асырылады деп белгіленсін.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қарамағындағы аумақтық органдар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қайта аталсын.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4"/>
    <w:p>
      <w:pPr>
        <w:spacing w:after="0"/>
        <w:ind w:left="0"/>
        <w:jc w:val="both"/>
      </w:pPr>
      <w:r>
        <w:rPr>
          <w:rFonts w:ascii="Times New Roman"/>
          <w:b w:val="false"/>
          <w:i w:val="false"/>
          <w:color w:val="000000"/>
          <w:sz w:val="28"/>
        </w:rPr>
        <w:t>
      5. Департамент заңнамада белгіленген тәртіппен:</w:t>
      </w:r>
    </w:p>
    <w:bookmarkEnd w:id="4"/>
    <w:p>
      <w:pPr>
        <w:spacing w:after="0"/>
        <w:ind w:left="0"/>
        <w:jc w:val="both"/>
      </w:pPr>
      <w:r>
        <w:rPr>
          <w:rFonts w:ascii="Times New Roman"/>
          <w:b w:val="false"/>
          <w:i w:val="false"/>
          <w:color w:val="000000"/>
          <w:sz w:val="28"/>
        </w:rPr>
        <w:t>
      1) мемлекеттік мекемелердің әділет органдарында тіркелуін және қайта тіркелуін қамтамасыз етсін;</w:t>
      </w:r>
    </w:p>
    <w:p>
      <w:pPr>
        <w:spacing w:after="0"/>
        <w:ind w:left="0"/>
        <w:jc w:val="both"/>
      </w:pPr>
      <w:r>
        <w:rPr>
          <w:rFonts w:ascii="Times New Roman"/>
          <w:b w:val="false"/>
          <w:i w:val="false"/>
          <w:color w:val="000000"/>
          <w:sz w:val="28"/>
        </w:rPr>
        <w:t>
      2) осы Жарлықтан туындайтын қажетті шараларды қабылдасын.</w:t>
      </w:r>
    </w:p>
    <w:bookmarkStart w:name="z44" w:id="5"/>
    <w:p>
      <w:pPr>
        <w:spacing w:after="0"/>
        <w:ind w:left="0"/>
        <w:jc w:val="both"/>
      </w:pPr>
      <w:r>
        <w:rPr>
          <w:rFonts w:ascii="Times New Roman"/>
          <w:b w:val="false"/>
          <w:i w:val="false"/>
          <w:color w:val="000000"/>
          <w:sz w:val="28"/>
        </w:rPr>
        <w:t>
      6. Осы Жарлық 2016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11 қаңтардағы</w:t>
            </w:r>
            <w:r>
              <w:br/>
            </w:r>
            <w:r>
              <w:rPr>
                <w:rFonts w:ascii="Times New Roman"/>
                <w:b w:val="false"/>
                <w:i w:val="false"/>
                <w:color w:val="000000"/>
                <w:sz w:val="20"/>
              </w:rPr>
              <w:t>№ 165 Жарлығына</w:t>
            </w:r>
            <w:r>
              <w:br/>
            </w:r>
            <w:r>
              <w:rPr>
                <w:rFonts w:ascii="Times New Roman"/>
                <w:b w:val="false"/>
                <w:i w:val="false"/>
                <w:color w:val="000000"/>
                <w:sz w:val="20"/>
              </w:rPr>
              <w:t>ҚОСЫМША</w:t>
            </w:r>
          </w:p>
        </w:tc>
      </w:tr>
    </w:tbl>
    <w:bookmarkStart w:name="z46" w:id="6"/>
    <w:p>
      <w:pPr>
        <w:spacing w:after="0"/>
        <w:ind w:left="0"/>
        <w:jc w:val="left"/>
      </w:pPr>
      <w:r>
        <w:rPr>
          <w:rFonts w:ascii="Times New Roman"/>
          <w:b/>
          <w:i w:val="false"/>
          <w:color w:val="000000"/>
        </w:rPr>
        <w:t xml:space="preserve"> Қайта аталатын мемлекеттік мекемелердің</w:t>
      </w:r>
      <w:r>
        <w:br/>
      </w:r>
      <w:r>
        <w:rPr>
          <w:rFonts w:ascii="Times New Roman"/>
          <w:b/>
          <w:i w:val="false"/>
          <w:color w:val="000000"/>
        </w:rPr>
        <w:t>ТІЗБЕСІ</w:t>
      </w:r>
    </w:p>
    <w:bookmarkEnd w:id="6"/>
    <w:bookmarkStart w:name="z47" w:id="7"/>
    <w:p>
      <w:pPr>
        <w:spacing w:after="0"/>
        <w:ind w:left="0"/>
        <w:jc w:val="both"/>
      </w:pPr>
      <w:r>
        <w:rPr>
          <w:rFonts w:ascii="Times New Roman"/>
          <w:b w:val="false"/>
          <w:i w:val="false"/>
          <w:color w:val="000000"/>
          <w:sz w:val="28"/>
        </w:rPr>
        <w:t>
      1. "Қазақстан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Ақмола облысы бойынша Соттар әкімшісі" республикалық мемлекеттік мекемесі болып қайта аталсын.</w:t>
      </w:r>
    </w:p>
    <w:bookmarkEnd w:id="7"/>
    <w:bookmarkStart w:name="z48" w:id="8"/>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 (Қазақстан Республикасы Жоғарғы Сотының аппараты) Ақтөбе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Ақтөбе облысы бойынша Соттар әкімшісі" республикалық мемлекеттік мекемесі болып қайта аталсын.</w:t>
      </w:r>
    </w:p>
    <w:bookmarkEnd w:id="8"/>
    <w:bookmarkStart w:name="z49" w:id="9"/>
    <w:p>
      <w:pPr>
        <w:spacing w:after="0"/>
        <w:ind w:left="0"/>
        <w:jc w:val="both"/>
      </w:pPr>
      <w:r>
        <w:rPr>
          <w:rFonts w:ascii="Times New Roman"/>
          <w:b w:val="false"/>
          <w:i w:val="false"/>
          <w:color w:val="000000"/>
          <w:sz w:val="28"/>
        </w:rPr>
        <w:t>
      3. "Қазақстан Республикасы Жоғарғы Сотының жанындағы Соттардың қызметін қамтамасыз ету департаменті (Қазақстан Республикасы Жоғарғы Сотының аппараты) Алматы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облысы бойынша Соттар әкімшісі" республикалық мемлекеттік мекемесі болып қайта аталсын.</w:t>
      </w:r>
    </w:p>
    <w:bookmarkEnd w:id="9"/>
    <w:bookmarkStart w:name="z50" w:id="10"/>
    <w:p>
      <w:pPr>
        <w:spacing w:after="0"/>
        <w:ind w:left="0"/>
        <w:jc w:val="both"/>
      </w:pPr>
      <w:r>
        <w:rPr>
          <w:rFonts w:ascii="Times New Roman"/>
          <w:b w:val="false"/>
          <w:i w:val="false"/>
          <w:color w:val="000000"/>
          <w:sz w:val="28"/>
        </w:rPr>
        <w:t>
      4. "Қазақстан Республикасы Жоғарғы Сотының жанындағы Соттардың қызметін қамтамасыз ету департаменті (Қазақстан Республикасы Жоғарғы Сотының аппараты) Атырау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Атырау облысы бойынша Соттар әкімшісі" республикалық мемлекеттік мекемесі болып қайта аталсын.</w:t>
      </w:r>
    </w:p>
    <w:bookmarkEnd w:id="10"/>
    <w:bookmarkStart w:name="z51" w:id="11"/>
    <w:p>
      <w:pPr>
        <w:spacing w:after="0"/>
        <w:ind w:left="0"/>
        <w:jc w:val="both"/>
      </w:pPr>
      <w:r>
        <w:rPr>
          <w:rFonts w:ascii="Times New Roman"/>
          <w:b w:val="false"/>
          <w:i w:val="false"/>
          <w:color w:val="000000"/>
          <w:sz w:val="28"/>
        </w:rPr>
        <w:t>
      5. "Қазақстан Республикасы Жоғарғы Сотының жанындағы Соттардың қызметін қамтамасыз ету департаменті (Қазақстан Республикасы Жоғарғы Сотының аппараты) Шығыс Қазақстан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Шығыс Қазақстан облысы бойынша Соттар әкімшісі" республикалық мемлекеттік мекемесі болып қайта аталсын.</w:t>
      </w:r>
    </w:p>
    <w:bookmarkEnd w:id="11"/>
    <w:bookmarkStart w:name="z52" w:id="12"/>
    <w:p>
      <w:pPr>
        <w:spacing w:after="0"/>
        <w:ind w:left="0"/>
        <w:jc w:val="both"/>
      </w:pPr>
      <w:r>
        <w:rPr>
          <w:rFonts w:ascii="Times New Roman"/>
          <w:b w:val="false"/>
          <w:i w:val="false"/>
          <w:color w:val="000000"/>
          <w:sz w:val="28"/>
        </w:rPr>
        <w:t>
      6. "Қазақстан Республикасы Жоғарғы Сотының жанындағы Соттардың қызметін қамтамасыз ету департаменті (Қазақстан Республикасы Жоғарғы Сотының аппараты) Жамбыл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Жамбыл облысы бойынша Соттар әкімшісі" республикалық мемлекеттік мекемесі болып қайта аталсын.</w:t>
      </w:r>
    </w:p>
    <w:bookmarkEnd w:id="12"/>
    <w:bookmarkStart w:name="z53" w:id="13"/>
    <w:p>
      <w:pPr>
        <w:spacing w:after="0"/>
        <w:ind w:left="0"/>
        <w:jc w:val="both"/>
      </w:pPr>
      <w:r>
        <w:rPr>
          <w:rFonts w:ascii="Times New Roman"/>
          <w:b w:val="false"/>
          <w:i w:val="false"/>
          <w:color w:val="000000"/>
          <w:sz w:val="28"/>
        </w:rPr>
        <w:t>
      7. "Қазақстан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Батыс Қазақстан облысы бойынша Соттар әкімшісі" республикалық мемлекеттік мекемесі болып қайта аталсын.</w:t>
      </w:r>
    </w:p>
    <w:bookmarkEnd w:id="13"/>
    <w:bookmarkStart w:name="z54" w:id="14"/>
    <w:p>
      <w:pPr>
        <w:spacing w:after="0"/>
        <w:ind w:left="0"/>
        <w:jc w:val="both"/>
      </w:pPr>
      <w:r>
        <w:rPr>
          <w:rFonts w:ascii="Times New Roman"/>
          <w:b w:val="false"/>
          <w:i w:val="false"/>
          <w:color w:val="000000"/>
          <w:sz w:val="28"/>
        </w:rPr>
        <w:t>
      8. "Қазақстан Республикасы Жоғарғы Сотының жанындағы Соттардың қызметін қамтамасыз ету департаменті (Қазақстан Республикасы Жоғарғы Сотының аппараты) Қарағанды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Қарағанды облысы бойынша Соттар әкімшісі" республикалық мемлекеттік мекемесі болып қайта аталсын.</w:t>
      </w:r>
    </w:p>
    <w:bookmarkEnd w:id="14"/>
    <w:bookmarkStart w:name="z55" w:id="15"/>
    <w:p>
      <w:pPr>
        <w:spacing w:after="0"/>
        <w:ind w:left="0"/>
        <w:jc w:val="both"/>
      </w:pPr>
      <w:r>
        <w:rPr>
          <w:rFonts w:ascii="Times New Roman"/>
          <w:b w:val="false"/>
          <w:i w:val="false"/>
          <w:color w:val="000000"/>
          <w:sz w:val="28"/>
        </w:rPr>
        <w:t>
      9. "Қазақстан Республикасы Жоғарғы Сотының жанындағы Соттардың қызметін қамтамасыз ету департаменті (Қазақстан Республикасы Жоғарғы Сотының аппараты) Қостанай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Қостанай облысы бойынша Соттар әкімшісі" республикалық мемлекеттік мекемесі болып қайта аталсын.</w:t>
      </w:r>
    </w:p>
    <w:bookmarkEnd w:id="15"/>
    <w:bookmarkStart w:name="z56" w:id="16"/>
    <w:p>
      <w:pPr>
        <w:spacing w:after="0"/>
        <w:ind w:left="0"/>
        <w:jc w:val="both"/>
      </w:pPr>
      <w:r>
        <w:rPr>
          <w:rFonts w:ascii="Times New Roman"/>
          <w:b w:val="false"/>
          <w:i w:val="false"/>
          <w:color w:val="000000"/>
          <w:sz w:val="28"/>
        </w:rPr>
        <w:t>
      10 "Қазақстан Республикасы Жоғарғы Сотының жанындағы Соттардың қызметін қамтамасыз ету департаменті (Қазақстан Республикасы Жоғарғы Сотының аппараты) Қызылорда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 республикалық мемлекеттік мекемесі болып қайта аталсын.</w:t>
      </w:r>
    </w:p>
    <w:bookmarkEnd w:id="16"/>
    <w:bookmarkStart w:name="z57" w:id="17"/>
    <w:p>
      <w:pPr>
        <w:spacing w:after="0"/>
        <w:ind w:left="0"/>
        <w:jc w:val="both"/>
      </w:pPr>
      <w:r>
        <w:rPr>
          <w:rFonts w:ascii="Times New Roman"/>
          <w:b w:val="false"/>
          <w:i w:val="false"/>
          <w:color w:val="000000"/>
          <w:sz w:val="28"/>
        </w:rPr>
        <w:t>
      11. "Қазақстан Республикасы Жоғарғы Сотының жанындағы Соттардың қызметін қамтамасыз ету департаменті (Қазақстан Республикасы Жоғарғы Сотының аппараты) Маңғыстау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Маңғыстау облысы бойынша Соттар әкімшісі" республикалық мемлекеттік мекемесі болып қайта аталсын.</w:t>
      </w:r>
    </w:p>
    <w:bookmarkEnd w:id="17"/>
    <w:bookmarkStart w:name="z58" w:id="18"/>
    <w:p>
      <w:pPr>
        <w:spacing w:after="0"/>
        <w:ind w:left="0"/>
        <w:jc w:val="both"/>
      </w:pPr>
      <w:r>
        <w:rPr>
          <w:rFonts w:ascii="Times New Roman"/>
          <w:b w:val="false"/>
          <w:i w:val="false"/>
          <w:color w:val="000000"/>
          <w:sz w:val="28"/>
        </w:rPr>
        <w:t>
      12. "Қазақстан Республикасы Жоғарғы Сотының жанындағы Соттардың қызметін қамтамасыз ету департаменті (Қазақстан Республикасы Жоғарғы Сотының аппараты) Павлодар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Павлодар облысы бойынша Соттар әкімшісі" республикалық мемлекеттік мекемесі болып қайта аталсын.</w:t>
      </w:r>
    </w:p>
    <w:bookmarkEnd w:id="18"/>
    <w:bookmarkStart w:name="z59" w:id="19"/>
    <w:p>
      <w:pPr>
        <w:spacing w:after="0"/>
        <w:ind w:left="0"/>
        <w:jc w:val="both"/>
      </w:pPr>
      <w:r>
        <w:rPr>
          <w:rFonts w:ascii="Times New Roman"/>
          <w:b w:val="false"/>
          <w:i w:val="false"/>
          <w:color w:val="000000"/>
          <w:sz w:val="28"/>
        </w:rPr>
        <w:t>
      13. "Қазақстан Республикасы Жоғарғы Сотының жанындағы Соттардың қызметін қамтамасыз ету департаменті (Қазақстан Республикасы Жоғарғы Сотының аппараты) Солтүстік Қазақстан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Солтүстік Қазақстан облысы бойынша Соттар әкімшісі" республикалық мемлекеттік мекемесі болып қайта аталсын.</w:t>
      </w:r>
    </w:p>
    <w:bookmarkEnd w:id="19"/>
    <w:bookmarkStart w:name="z60" w:id="20"/>
    <w:p>
      <w:pPr>
        <w:spacing w:after="0"/>
        <w:ind w:left="0"/>
        <w:jc w:val="both"/>
      </w:pPr>
      <w:r>
        <w:rPr>
          <w:rFonts w:ascii="Times New Roman"/>
          <w:b w:val="false"/>
          <w:i w:val="false"/>
          <w:color w:val="000000"/>
          <w:sz w:val="28"/>
        </w:rPr>
        <w:t>
      14. "Қазақстан Республикасы Жоғарғы Сотының жанындағы Соттардың қызметін қамтамасыз ету департаменті (Қазақстан Республикасы Жоғарғы Сотының аппараты) Оңтүстік Қазақстан облыстық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Оңтүстік Қазақстан облысы бойынша Соттар әкімшісі" республикалық мемлекеттік мекемесі болып қайта аталсын.</w:t>
      </w:r>
    </w:p>
    <w:bookmarkEnd w:id="20"/>
    <w:bookmarkStart w:name="z61" w:id="21"/>
    <w:p>
      <w:pPr>
        <w:spacing w:after="0"/>
        <w:ind w:left="0"/>
        <w:jc w:val="both"/>
      </w:pPr>
      <w:r>
        <w:rPr>
          <w:rFonts w:ascii="Times New Roman"/>
          <w:b w:val="false"/>
          <w:i w:val="false"/>
          <w:color w:val="000000"/>
          <w:sz w:val="28"/>
        </w:rPr>
        <w:t>
      15. "Қазақстан Республикасы Жоғарғы Сотының жанындағы Соттардың қызметін қамтамасыз ету департаменті (Қазақстан Республикасы Жоғарғы Сотының аппараты) Астана қалалық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Астана қаласы бойынша Соттар әкімшісі" республикалық мемлекеттік мекемесі болып қайта аталсын.</w:t>
      </w:r>
    </w:p>
    <w:bookmarkEnd w:id="21"/>
    <w:bookmarkStart w:name="z62" w:id="22"/>
    <w:p>
      <w:pPr>
        <w:spacing w:after="0"/>
        <w:ind w:left="0"/>
        <w:jc w:val="both"/>
      </w:pPr>
      <w:r>
        <w:rPr>
          <w:rFonts w:ascii="Times New Roman"/>
          <w:b w:val="false"/>
          <w:i w:val="false"/>
          <w:color w:val="000000"/>
          <w:sz w:val="28"/>
        </w:rPr>
        <w:t>
      16. "Қазақстан Республикасы Жоғарғы Сотының жанындағы Соттардың қызметін қамтамасыз ету департаменті (Қазақстан Республикасы Жоғарғы Сотының аппараты) Алматы қалалық сотының кеңсесі"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Алматы қаласы бойынша Соттар әкімшісі" республикалық мемлекеттік мекемесі болып қайта аталсын.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