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e590" w14:textId="e24e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11 қаңтардағы № 164 Жарлығы. Күші жойылды - Қазақстан Республикасы Президентінің 2017 жылғы 10 қазандағы № 559 Жарлығымен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10.10.2017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28, 424-құжат)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Әкімдікке кандидаттар ұсынуды аудан (қала) әкімі жергілікті қоғамдастық жиналысымен келіскеннен кейін балама негізде (яғни әкім лауазымына кемінде екі кандидат) жүзеге асырады.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жиналысымен келісу тиісті аудандық (қалалық) сайлау комиссиясы сайлауды тағайындаған сәттен бастап жүргізілуі мүмкін.";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61-1-тармақпен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"61-1. Жергілікті қоғамдастық жиналысы әкімді қызметтен босату туралы мәселеге бастамашылық жасай алады.".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99"/>
        <w:gridCol w:w="6001"/>
      </w:tblGrid>
      <w:tr>
        <w:trPr>
          <w:trHeight w:val="30" w:hRule="atLeast"/>
        </w:trPr>
        <w:tc>
          <w:tcPr>
            <w:tcW w:w="6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Президентi</w:t>
            </w:r>
          </w:p>
        </w:tc>
        <w:tc>
          <w:tcPr>
            <w:tcW w:w="6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