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a4cc" w14:textId="fa1a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 - маусымында және қазан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2015 жылғы 20 ақпандағы № 1011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2015 жылдың сәуір – маусымында және қазан – желтоқсанында Қазақстан Республикасы Қарулы Күштері, Қазақстан Республикасы Ішкі істер министрлігі, Қазақстан Республикасы Ұлттық қауіпсіздік комитеті, Қазақстан Республикасы Мемлекеттік күзет қызметі қатарынан запасқа шығарылсын.</w:t>
      </w:r>
      <w:r>
        <w:br/>
      </w:r>
      <w:r>
        <w:rPr>
          <w:rFonts w:ascii="Times New Roman"/>
          <w:b w:val="false"/>
          <w:i w:val="false"/>
          <w:color w:val="000000"/>
          <w:sz w:val="28"/>
        </w:rPr>
        <w:t>
</w:t>
      </w: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2015 жылдың сәуір – маусымында және қазан – желтоқсанында Қазақстан Республикасы Қарулы Күштеріне, Қазақстан Республикасы Ішкі істер министрлігіне, Қазақстан Республикасы Ұлттық қауіпсіздік комитетіне, Қазақстан Республикасы Мемлекеттік күзет қызметіне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тиісті жергілікті әскери басқару органдары арқылы 2015 жылдың сәуір – маусымында және қазан – желтоқсанында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Қазақстан Республикасы Ұлттық қауіпсіздік комитеті, Қазақстан Республикасы Мемлекеттік күзет қызметі мерзімді әскери қызметті өткеру үшін Қазақстан Республикасы Қарулы Күштеріне, Қазақстан Республикасы Ішкі істер министрлігіне, Қазақстан Республикасы Ұлттық қауіпсіздік комитетіне, Қазақстан Республикасы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босатуды қаржылай және материалдық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5.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