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5c7f" w14:textId="06f5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 жылғы 20 қаңтардағы Қазақстан Республикасы мен Ресей Федерациясы арасындағы Сары-Шаған сынақ полигонын пайдалану мен жалға беру шарттары және Приозерск қаласының тіршілік әрекетін қамтамасыз ету туралы келісімге өзгерістер мен толықтырулар енгізу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6 ақпандағы № 999 Жарлығы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халықаралық шарттары туралы» 2005 жылғы 30 мамырдағы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1995 жылғы 20 қаңтардағы Қазақстан Республикасы мен Ресей Федерациясы арасындағы Сары-Шаған сынақ полигонын пайдалану мен жалға беру шарттары және Приозерск қаласының тіршілік әрекетін қамтамасыз ету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хаттаманың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жобасы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Қорғаныс министрі Иманғали Нұрғалиұлы Тасмағамбетовке 1995 жылғы 20 қаңтардағы Қазақстан Республикасы мен Ресей Федерациясы арасындағы Сары-Шаған сынақ полигонын пайдалану мен жалға беру шарттары және Приозерск қаласының тіршілік әрекетін қамтамасыз ету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хаттамаға Қазақстан Республикасының атынан қағидаттық сипаты жоқ өзгерістер мен толықтырулар енгізуге рұқсат бере отырып, қол қоюға өкілеттік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999 Жарлығымен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1995 жылғы 20 қаңтардағы Қазақстан Республикасы мен Ресей</w:t>
      </w:r>
      <w:r>
        <w:br/>
      </w:r>
      <w:r>
        <w:rPr>
          <w:rFonts w:ascii="Times New Roman"/>
          <w:b/>
          <w:i w:val="false"/>
          <w:color w:val="000000"/>
        </w:rPr>
        <w:t>
Федерациясы арасындағы Сары-Шаған сынақ полигонын пайдалану мен</w:t>
      </w:r>
      <w:r>
        <w:br/>
      </w:r>
      <w:r>
        <w:rPr>
          <w:rFonts w:ascii="Times New Roman"/>
          <w:b/>
          <w:i w:val="false"/>
          <w:color w:val="000000"/>
        </w:rPr>
        <w:t>
жалға беру шарттары және Приозерск қаласының тіршілік әрекетін</w:t>
      </w:r>
      <w:r>
        <w:br/>
      </w:r>
      <w:r>
        <w:rPr>
          <w:rFonts w:ascii="Times New Roman"/>
          <w:b/>
          <w:i w:val="false"/>
          <w:color w:val="000000"/>
        </w:rPr>
        <w:t>
қамтамасыз ету туралы келісімге өзгерістер мен толықтырулар</w:t>
      </w:r>
      <w:r>
        <w:br/>
      </w:r>
      <w:r>
        <w:rPr>
          <w:rFonts w:ascii="Times New Roman"/>
          <w:b/>
          <w:i w:val="false"/>
          <w:color w:val="000000"/>
        </w:rPr>
        <w:t>
енгізу туралы хаттама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Қазақстан Республикасы мен Ресей Федерациясы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1995 жылғы 20 қаңтардағы Қазақстан Республикасы мен Ресей Федерациясы арасындағы Сары-Шаған сынақ полигонын пайдалану мен жалға беру шарттары және Приозерск қаласының тіршілік әрекетін қамтамасыз ету туралы келісімнің (бұдан әрі – Келісім) </w:t>
      </w:r>
      <w:r>
        <w:rPr>
          <w:rFonts w:ascii="Times New Roman"/>
          <w:b w:val="false"/>
          <w:i w:val="false"/>
          <w:color w:val="000000"/>
          <w:sz w:val="28"/>
        </w:rPr>
        <w:t>25-бабын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Келісімнің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«Полигон қолбасшылығы Қазақстан Республикасының жергілікті атқарушы органдарымен бірлесіп, маусымдық ауыл шаруашылығы және геологиялық барлау жұмыстарын жүргізу кезінде Қазақстан Тарапының  полигон аумағының учаскелерін пайдалану, сондай-ақ дүлей зілзалаларды жоюда көмек көрсету тәртібін айқындайды.».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15-бап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бөліктермен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«Полигонның жер учаскелерін Ресей Тарапымен келісім бойынша,  осы Келісімге залал келтірмей, Қазақстан Тарапының үшінші елдермен әскери және әскери-техникалық ынтымақтастығы мүдделеріне орай пайдалануға жол беріледі. Бұл ретте Ресей Тарапы осындай пайдалануға байланысты жауапты болмайды және шығындарды көтермейді.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Жекелеген жер учаскелерін пайдалану мәселелері жоспарланған жылдың алдындағы жылғы 1 желтоқсаннан кешіктірмей Тараптардың қорғаныс министрліктерімен келісіледі.».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Келісімге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Хаттаманың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редакцияда жазылсын.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Хаттаманың ережелерiн түсiндiру және қолдану кезiнде туындайтын барлық даулар мен келiспеушілiктерді Тараптар өзара консультациялар және келiссөздер арқылы шешеді.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бiрiнде бiрлесіп шешудi талап ететін мәселелер туындаған кезде осы Тарап келiссөздер басталғанға дейiн 30 күннен кешiктiрмей бұл туралы екiншi Тарапты жазбаша хабардар етедi.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 оның күшiне енуi үшін қажеттi мемлекетiшілік рәсiмдердi Тараптардың орындағаны туралы соңғы жазбаша хабарлама дипломатиялық арналар арқылы алынған күннен бастап күшіне 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 Келісімнің қолданысының тоқтатылуымен бір мезгілде өз қолданысын тоқтатады.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2015 жылғы             қаласында әрқайсысы қазақ және орыс тілдерінде екі данада жасалды әрі екі мәтіннің күші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     Ресей Федерациясы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үшiн                                 үшiн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1995 жылғы 20 қаңтардағы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мен Ресей Федерациясы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Сары-Шаған сынақ полигонын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мен жалға беру шарттары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Приозерск қаласының тіршілік әрекетін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ету туралы келісімге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мен толықтырулар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 хаттамаға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мен Ресей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Федерациясы арасындағы Сары-Шаған сынақ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полигонын пайдалану мен жалға беру шарттары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Приозерск қаласының тіршілік әрекетін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ету туралы келісімге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 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Сары-Шаған полигоны жер учаскелерінің шекараларын</w:t>
      </w:r>
      <w:r>
        <w:br/>
      </w:r>
      <w:r>
        <w:rPr>
          <w:rFonts w:ascii="Times New Roman"/>
          <w:b/>
          <w:i w:val="false"/>
          <w:color w:val="000000"/>
        </w:rPr>
        <w:t>
анықтайтын координаттық нүктелердің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6858"/>
        <w:gridCol w:w="5777"/>
      </w:tblGrid>
      <w:tr>
        <w:trPr>
          <w:trHeight w:val="30" w:hRule="atLeast"/>
        </w:trPr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Нүкте нөмірі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(град., мин., сек.)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бойлық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(град., мин., сек.)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учаске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07' 20"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34' 28"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38' 34"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26' 20"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46' 45"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25' 40"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53' 37"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18' 25"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56' 00"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39' 45"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00' 43"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01' 50"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04' 10"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52' 00"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12' 33"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19' 40"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13' 00"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02' 00"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22' 00"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26' 00"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10' 00"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23' 33"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23' 45"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32' 31"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33' 10"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20' 19"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19' 15"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14' 00"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16' 27"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12' 40"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10' 19"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13' 22"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00' 00"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16' 20"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28' 00"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31' 50"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27' 00"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36' 00"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25' 00"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56' 30"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25' 30"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27' 20"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23' 25"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34' 00"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19' 20"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03' 42"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20' 12"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17' 20"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57' 55"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17' 23"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55' 26"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19' 56"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57' 23"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30' 30"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59' 26"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38' 45"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02' 55"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46' 23"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10' 41"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42' 57"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14' 25"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44' 40"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30' 13"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29' 58"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39' 21"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21' 15"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40' 25"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18' 50"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47' 15"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19' 55"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07' 20"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34' 28"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учаске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14' 45"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22' 55"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14' 45"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22' 30"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14' 25"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22' 30"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14' 25"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22' 55"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учаске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23' 48"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32' 46"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24' 07"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27' 24"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23' 17"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26' 42"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21' 06"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25' 51"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20' 18"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29' 47"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21' 07"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31' 55"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учаске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29' 53"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05' 55"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54' 30"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13' 26"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58' 40"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14' 02"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55' 01"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40' 56"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53' 40"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42' 56"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53' 00"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39' 56"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28' 44"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40' 53"</w:t>
            </w:r>
          </w:p>
        </w:tc>
      </w:tr>
      <w:tr>
        <w:trPr>
          <w:trHeight w:val="46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29' 53"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05' 55"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учаске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23' 17"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27' 04"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29' 35"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08' 54"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45' 00"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26' 56"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08' 45"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34' 46"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05' 53"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11' 27"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03' 45"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09' 17"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00' 28"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08' 09"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57' 02"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08' 20"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54' 00"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10' 59"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50' 50"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14' 11"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23' 17"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27' 04"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