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f494" w14:textId="0e5f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1941 - 1945 жылдардағы Ұлы Отан соғысындағы Жеңіс күнінің 70 жылдығы құрметіне арналған бірыңғай мерекелік медаль туралы</w:t>
      </w:r>
    </w:p>
    <w:p>
      <w:pPr>
        <w:spacing w:after="0"/>
        <w:ind w:left="0"/>
        <w:jc w:val="both"/>
      </w:pPr>
      <w:r>
        <w:rPr>
          <w:rFonts w:ascii="Times New Roman"/>
          <w:b w:val="false"/>
          <w:i w:val="false"/>
          <w:color w:val="000000"/>
          <w:sz w:val="28"/>
        </w:rPr>
        <w:t>Қазақстан Республикасы Президентінің 2015 жылғы 19 қаңтардағы № 992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және республикалық   </w:t>
      </w:r>
      <w:r>
        <w:br/>
      </w:r>
      <w:r>
        <w:rPr>
          <w:rFonts w:ascii="Times New Roman"/>
          <w:b w:val="false"/>
          <w:i w:val="false"/>
          <w:color w:val="000000"/>
          <w:sz w:val="28"/>
        </w:rPr>
        <w:t xml:space="preserve">
баспасөзде жариялануға тиіс   </w:t>
      </w:r>
    </w:p>
    <w:bookmarkStart w:name="z1" w:id="0"/>
    <w:p>
      <w:pPr>
        <w:spacing w:after="0"/>
        <w:ind w:left="0"/>
        <w:jc w:val="both"/>
      </w:pPr>
      <w:r>
        <w:rPr>
          <w:rFonts w:ascii="Times New Roman"/>
          <w:b w:val="false"/>
          <w:i w:val="false"/>
          <w:color w:val="000000"/>
          <w:sz w:val="28"/>
        </w:rPr>
        <w:t xml:space="preserve">
      1941 – 1945 жылдардағы Ұлы Отан соғысындағы Жеңіс күнінің 70 жылдығы құрметіне, соғыс ардагерлері мен тыл еңбеккерлерінің ерлігіне, қаһармандығы мен қайсарлығына терең құрмет көрсете отырып,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«1941 – 1945 жж. Ұлы Отан соғысындағы Жеңіске 70 жыл» бірыңғай мерекелік медалімен наградтау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r>
        <w:br/>
      </w:r>
      <w:r>
        <w:rPr>
          <w:rFonts w:ascii="Times New Roman"/>
          <w:b w:val="false"/>
          <w:i w:val="false"/>
          <w:color w:val="000000"/>
          <w:sz w:val="28"/>
        </w:rPr>
        <w:t>
</w:t>
      </w:r>
      <w:r>
        <w:rPr>
          <w:rFonts w:ascii="Times New Roman"/>
          <w:b w:val="false"/>
          <w:i w:val="false"/>
          <w:color w:val="000000"/>
          <w:sz w:val="28"/>
        </w:rPr>
        <w:t>
      2. Қағидаларға сәйкес «1941 – 1945 жж. Ұлы Отан соғысындағы Жеңіске 70 жыл» бірыңғай мерекелік медалімен Ұлы Отан соғысының ардагерлері, тыл еңбеккерлері мен өзге де адамдар наградталсын.</w:t>
      </w:r>
      <w:r>
        <w:br/>
      </w:r>
      <w:r>
        <w:rPr>
          <w:rFonts w:ascii="Times New Roman"/>
          <w:b w:val="false"/>
          <w:i w:val="false"/>
          <w:color w:val="000000"/>
          <w:sz w:val="28"/>
        </w:rPr>
        <w:t>
</w:t>
      </w:r>
      <w:r>
        <w:rPr>
          <w:rFonts w:ascii="Times New Roman"/>
          <w:b w:val="false"/>
          <w:i w:val="false"/>
          <w:color w:val="000000"/>
          <w:sz w:val="28"/>
        </w:rPr>
        <w:t>
      3. Осы Жарлық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19 қаңтардағы</w:t>
      </w:r>
      <w:r>
        <w:br/>
      </w:r>
      <w:r>
        <w:rPr>
          <w:rFonts w:ascii="Times New Roman"/>
          <w:b w:val="false"/>
          <w:i w:val="false"/>
          <w:color w:val="000000"/>
          <w:sz w:val="28"/>
        </w:rPr>
        <w:t xml:space="preserve">
№ 992 Жарлығымен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«1941 – 1945 жылдардағы Ұлы Отан соғысындағы Жеңіске 70 жыл»</w:t>
      </w:r>
      <w:r>
        <w:br/>
      </w:r>
      <w:r>
        <w:rPr>
          <w:rFonts w:ascii="Times New Roman"/>
          <w:b/>
          <w:i w:val="false"/>
          <w:color w:val="000000"/>
        </w:rPr>
        <w:t>
бірыңғай мерекелік медалімен наградтау қағидалары</w:t>
      </w:r>
    </w:p>
    <w:bookmarkEnd w:id="2"/>
    <w:bookmarkStart w:name="z7" w:id="3"/>
    <w:p>
      <w:pPr>
        <w:spacing w:after="0"/>
        <w:ind w:left="0"/>
        <w:jc w:val="both"/>
      </w:pPr>
      <w:r>
        <w:rPr>
          <w:rFonts w:ascii="Times New Roman"/>
          <w:b w:val="false"/>
          <w:i w:val="false"/>
          <w:color w:val="000000"/>
          <w:sz w:val="28"/>
        </w:rPr>
        <w:t>
      1. «1941 – 1945 жылдардағы Ұлы Отан соғысындағы Жеңіске 70 жыл» бірыңғай мерекелік медалімен наградтаудың осы қағидалары (бұдан әрі – Қағидалар) «1941 – 1945 жылдардағы Ұлы Отан соғысындағы Жеңіске 70 жыл» бірыңғай мерекелік медалімен (бұдан әрі – бірыңғай мерекелік медаль) наградтау тәртібін реттейді.</w:t>
      </w:r>
      <w:r>
        <w:br/>
      </w:r>
      <w:r>
        <w:rPr>
          <w:rFonts w:ascii="Times New Roman"/>
          <w:b w:val="false"/>
          <w:i w:val="false"/>
          <w:color w:val="000000"/>
          <w:sz w:val="28"/>
        </w:rPr>
        <w:t>
</w:t>
      </w:r>
      <w:r>
        <w:rPr>
          <w:rFonts w:ascii="Times New Roman"/>
          <w:b w:val="false"/>
          <w:i w:val="false"/>
          <w:color w:val="000000"/>
          <w:sz w:val="28"/>
        </w:rPr>
        <w:t>
      2. Бірыңғай мерекелік медальмен:</w:t>
      </w:r>
      <w:r>
        <w:br/>
      </w:r>
      <w:r>
        <w:rPr>
          <w:rFonts w:ascii="Times New Roman"/>
          <w:b w:val="false"/>
          <w:i w:val="false"/>
          <w:color w:val="000000"/>
          <w:sz w:val="28"/>
        </w:rPr>
        <w:t>
      Ұлы Отан соғысы кезеңінде, сондай-ақ бұрынғы КСР Одағын қорғау жөніндегі басқа да ұрыс операциялары кезінде майдандағы армия мен флот құрамына кірген әскери бөлімдерде, штабтар мен мекемелерде қызмет өткерген әскери қызметшілер, Ұлы Отан соғысының партизандары мен астыртын күрес жүргізушілері;</w:t>
      </w:r>
      <w:r>
        <w:br/>
      </w:r>
      <w:r>
        <w:rPr>
          <w:rFonts w:ascii="Times New Roman"/>
          <w:b w:val="false"/>
          <w:i w:val="false"/>
          <w:color w:val="000000"/>
          <w:sz w:val="28"/>
        </w:rPr>
        <w:t>
      майдандағы армия мен флоттың әскери қызметшілері, Ұлы Отан соғысының партизандары мен астыртын күрес жүргізушілері, сондай-ақ Ұлы Отан соғысы кезеңінде майданда, соғыс қимылдары жүргізілген аудандарда, майдан маңындағы темір жол учаскелерінде, қорғаныс шептерін, әскери-теңіз базалары мен аэродромдар салу кезінде жаралануы, контузия алуы, мертігуі немесе ауруға шалдығуы салдарынан мүгедек болған және зейнетақымен қамсыздандырылуы жағынан әскери қызметшілерге теңестірілген тиісті санаттағы жұмысшылар мен қызметшілер;</w:t>
      </w:r>
      <w:r>
        <w:br/>
      </w: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 болған әскери қызметшілер;</w:t>
      </w:r>
      <w:r>
        <w:br/>
      </w:r>
      <w:r>
        <w:rPr>
          <w:rFonts w:ascii="Times New Roman"/>
          <w:b w:val="false"/>
          <w:i w:val="false"/>
          <w:color w:val="000000"/>
          <w:sz w:val="28"/>
        </w:rPr>
        <w:t>
      жаралануы, контузия алуы, мертігуі салдарынан не майданда болуына байланысты ауруға шалдығуы салдарынан мүгедек болған, бұрынғы КСР Одағының ішкі істер және мемлекеттік қауіпсіздік органдарының басшы және қатардағы құрамының адамдары;</w:t>
      </w:r>
      <w:r>
        <w:br/>
      </w:r>
      <w:r>
        <w:rPr>
          <w:rFonts w:ascii="Times New Roman"/>
          <w:b w:val="false"/>
          <w:i w:val="false"/>
          <w:color w:val="000000"/>
          <w:sz w:val="28"/>
        </w:rPr>
        <w:t>
      1944 жылдың 1 қаңтарынан бастап 1951 жылдың 31 желтоқсаны аралығы кезеңінде Украина КСР-і, Беларусь КСР-і, Литва КСР-і, Латвия КСР-і, Эстон КСР-і аумақтарында іс-қимыл жасаған жойғыш батальондардың, взводтар мен халықты қорғаушы жасақтардың жауынгерлері мен командалық құрамы қатарында болған, осы батальондарда, взводтарда, жасақтарда қызметтік міндеттерін атқару кезінде жаралануы, контузия алуы немесе мертігуі салдарынан мүгедек болған адамдар;</w:t>
      </w:r>
      <w:r>
        <w:br/>
      </w:r>
      <w:r>
        <w:rPr>
          <w:rFonts w:ascii="Times New Roman"/>
          <w:b w:val="false"/>
          <w:i w:val="false"/>
          <w:color w:val="000000"/>
          <w:sz w:val="28"/>
        </w:rPr>
        <w:t>
      қорғанысына қатысуы майдандағы армия бөлімдерінің әскери қызметшілері үшін белгіленген жеңілдік шарттарымен зейнетақы тағайындау үшін еңбек сіңірген жылдарына 1998 жылғы 1 қаңтарға дейін есептелген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w:t>
      </w:r>
      <w:r>
        <w:br/>
      </w: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қызмет атқарған Кеңес Армиясының, Әскери-Теңіз Флотының, бұрынғы КСР Одағының ішкі істер және мемлекеттік қауіпсіздік әскерлері мен органдарының ерікті жалдама құрамының адамдары не тиісті кезеңдерде қорғанысына қатысуы майдандағы армия бөлімдерінің әскери қызметшілері үшін белгіленген жеңілдік шарттарымен зейнетақы тағайындау үшін еңбек сіңірген жылдарына 1998 жылғы 1 қаңтарға дейін есептелген қалаларда болған адамдар;</w:t>
      </w:r>
      <w:r>
        <w:br/>
      </w:r>
      <w:r>
        <w:rPr>
          <w:rFonts w:ascii="Times New Roman"/>
          <w:b w:val="false"/>
          <w:i w:val="false"/>
          <w:color w:val="000000"/>
          <w:sz w:val="28"/>
        </w:rPr>
        <w:t>
      Ұлы Отан соғысы кезеңінде майдандағы армия мен флоттың құрамына кірген бөлімдердің, штабтар мен мекемелердің құрамында полк баласы (тәрбиеленушісі) мен теңізші бала ретінде болғандар;</w:t>
      </w:r>
      <w:r>
        <w:br/>
      </w:r>
      <w:r>
        <w:rPr>
          <w:rFonts w:ascii="Times New Roman"/>
          <w:b w:val="false"/>
          <w:i w:val="false"/>
          <w:color w:val="000000"/>
          <w:sz w:val="28"/>
        </w:rPr>
        <w:t>
      екінші дүниежүзілік соғыс жылдарында шетелдердің аумағында партизан отрядтары, астыртын топтар және басқа да фашизмге қарсы құралымдар құрамында фашистік Германия мен оның одақтастарына қарсы ұрыс қимылдарына қатысқан адамдар;</w:t>
      </w:r>
      <w:r>
        <w:br/>
      </w:r>
      <w:r>
        <w:rPr>
          <w:rFonts w:ascii="Times New Roman"/>
          <w:b w:val="false"/>
          <w:i w:val="false"/>
          <w:color w:val="000000"/>
          <w:sz w:val="28"/>
        </w:rPr>
        <w:t>
      Қатынас жолдары халық комиссариаты, Байланыс халық комиссариаты арнайы құралымдарының, кәсіпшілік және көлік кемелерінің жүзу құрамы мен авиацияның ұшу-көтеру құрамының, бұрынғы КСР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кезеңінде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w:t>
      </w:r>
      <w:r>
        <w:br/>
      </w:r>
      <w:r>
        <w:rPr>
          <w:rFonts w:ascii="Times New Roman"/>
          <w:b w:val="false"/>
          <w:i w:val="false"/>
          <w:color w:val="000000"/>
          <w:sz w:val="28"/>
        </w:rPr>
        <w:t>
      Ленинград қаласының қоршаудағы кезеңінде қаланың кәсіпорындарында, мекемелері мен ұйымдарында жұмыс істеген және «Ленинградты қорғағаны үшін» медалімен және «Қоршаудағы Ленинград тұрғыны» белгісімен наградталған азаматтар;</w:t>
      </w:r>
      <w:r>
        <w:br/>
      </w:r>
      <w:r>
        <w:rPr>
          <w:rFonts w:ascii="Times New Roman"/>
          <w:b w:val="false"/>
          <w:i w:val="false"/>
          <w:color w:val="000000"/>
          <w:sz w:val="28"/>
        </w:rPr>
        <w:t>
      екінші дүниежүзілік соғыс кезеңінде фашистер мен олардың одақтастары құрған концлагерлердің, геттолардың және басқа да еріксіз ұстау орындарының кәмелетке толмаған бұрынғы тұтқындары;</w:t>
      </w:r>
      <w:r>
        <w:br/>
      </w:r>
      <w:r>
        <w:rPr>
          <w:rFonts w:ascii="Times New Roman"/>
          <w:b w:val="false"/>
          <w:i w:val="false"/>
          <w:color w:val="000000"/>
          <w:sz w:val="28"/>
        </w:rPr>
        <w:t>
      уақытша дұшпан басып алған аумақтарда жұмыс істеген кезеңді қоспағанда, 1941 жылғы 22 маусымнан бастап 1945 жылғы 9 мамыр аралығы кезеңінде кемінде алты ай жұмыс істеген адамдар;</w:t>
      </w:r>
      <w:r>
        <w:br/>
      </w: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медальдарымен наградталған адамдар наградталады.</w:t>
      </w:r>
      <w:r>
        <w:br/>
      </w:r>
      <w:r>
        <w:rPr>
          <w:rFonts w:ascii="Times New Roman"/>
          <w:b w:val="false"/>
          <w:i w:val="false"/>
          <w:color w:val="000000"/>
          <w:sz w:val="28"/>
        </w:rPr>
        <w:t>
</w:t>
      </w:r>
      <w:r>
        <w:rPr>
          <w:rFonts w:ascii="Times New Roman"/>
          <w:b w:val="false"/>
          <w:i w:val="false"/>
          <w:color w:val="000000"/>
          <w:sz w:val="28"/>
        </w:rPr>
        <w:t>
      3. Бірыңғай мерекелік медальмен наградталатын азаматтардың тізімдерін жасау, келісу және бекіту мынадай тәртіппен жүргізіледі:</w:t>
      </w:r>
      <w:r>
        <w:br/>
      </w:r>
      <w:r>
        <w:rPr>
          <w:rFonts w:ascii="Times New Roman"/>
          <w:b w:val="false"/>
          <w:i w:val="false"/>
          <w:color w:val="000000"/>
          <w:sz w:val="28"/>
        </w:rPr>
        <w:t>
      тізімдерді облыстардың, Астана және Алматы қалаларының жергілікті атқарушы органдары жасайды;</w:t>
      </w:r>
      <w:r>
        <w:br/>
      </w:r>
      <w:r>
        <w:rPr>
          <w:rFonts w:ascii="Times New Roman"/>
          <w:b w:val="false"/>
          <w:i w:val="false"/>
          <w:color w:val="000000"/>
          <w:sz w:val="28"/>
        </w:rPr>
        <w:t>
      тізімдерді жасау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 қатарындағы азаматтарға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жүргізіледі;</w:t>
      </w:r>
      <w:r>
        <w:br/>
      </w:r>
      <w:r>
        <w:rPr>
          <w:rFonts w:ascii="Times New Roman"/>
          <w:b w:val="false"/>
          <w:i w:val="false"/>
          <w:color w:val="000000"/>
          <w:sz w:val="28"/>
        </w:rPr>
        <w:t>
      тізімдерге оларды жасау үшін жауапты лауазымды адамдар қол қояды, Қазақстан Республикасы Денсаулық сақтау және әлеуметтік даму министрлігімен келісіледі және оларды облыстардың, Астана және Алматы қалаларының әкімдері бекітеді.</w:t>
      </w:r>
      <w:r>
        <w:br/>
      </w:r>
      <w:r>
        <w:rPr>
          <w:rFonts w:ascii="Times New Roman"/>
          <w:b w:val="false"/>
          <w:i w:val="false"/>
          <w:color w:val="000000"/>
          <w:sz w:val="28"/>
        </w:rPr>
        <w:t>
      Тізімдердің дұрыс жасалуы және оларда көрсетілген мәліметтердің анықтығы үшін жауапкершілік жергілікті атқарушы органдардың басшыларына жүктеледі.</w:t>
      </w:r>
      <w:r>
        <w:br/>
      </w:r>
      <w:r>
        <w:rPr>
          <w:rFonts w:ascii="Times New Roman"/>
          <w:b w:val="false"/>
          <w:i w:val="false"/>
          <w:color w:val="000000"/>
          <w:sz w:val="28"/>
        </w:rPr>
        <w:t>
</w:t>
      </w:r>
      <w:r>
        <w:rPr>
          <w:rFonts w:ascii="Times New Roman"/>
          <w:b w:val="false"/>
          <w:i w:val="false"/>
          <w:color w:val="000000"/>
          <w:sz w:val="28"/>
        </w:rPr>
        <w:t>
      4. Бірыңғай мерекелік медальды тапсыру Қазақстан Республикасының Президенті атынан және оның тапсырмасы бойынша жүргізіледі. Бірыңғай мерекелік медаль наградталатын адамдар тізімге енгізілген жер бойынша тапсырылады.</w:t>
      </w:r>
      <w:r>
        <w:br/>
      </w:r>
      <w:r>
        <w:rPr>
          <w:rFonts w:ascii="Times New Roman"/>
          <w:b w:val="false"/>
          <w:i w:val="false"/>
          <w:color w:val="000000"/>
          <w:sz w:val="28"/>
        </w:rPr>
        <w:t>
      Наградталған адамға бірыңғай мерекелік медальмен бірге медальдың куәлігі тапсырылады.</w:t>
      </w:r>
      <w:r>
        <w:br/>
      </w:r>
      <w:r>
        <w:rPr>
          <w:rFonts w:ascii="Times New Roman"/>
          <w:b w:val="false"/>
          <w:i w:val="false"/>
          <w:color w:val="000000"/>
          <w:sz w:val="28"/>
        </w:rPr>
        <w:t>
</w:t>
      </w:r>
      <w:r>
        <w:rPr>
          <w:rFonts w:ascii="Times New Roman"/>
          <w:b w:val="false"/>
          <w:i w:val="false"/>
          <w:color w:val="000000"/>
          <w:sz w:val="28"/>
        </w:rPr>
        <w:t>
      5. Бірыңғай мерекелік медаль кеуденің сол жағына тағылады және «1941 – 1945 жж. Ұлы Отан соғысындағы Жеңiске 65 жыл» мерекелік медалінен кейін орналастырылады.</w:t>
      </w:r>
      <w:r>
        <w:br/>
      </w:r>
      <w:r>
        <w:rPr>
          <w:rFonts w:ascii="Times New Roman"/>
          <w:b w:val="false"/>
          <w:i w:val="false"/>
          <w:color w:val="000000"/>
          <w:sz w:val="28"/>
        </w:rPr>
        <w:t>
</w:t>
      </w:r>
      <w:r>
        <w:rPr>
          <w:rFonts w:ascii="Times New Roman"/>
          <w:b w:val="false"/>
          <w:i w:val="false"/>
          <w:color w:val="000000"/>
          <w:sz w:val="28"/>
        </w:rPr>
        <w:t>
      6. Бірыңғай мерекелік медальдың тапсырылғаны туралы наградтау тізімінде тиісті жазба жасалады.</w:t>
      </w:r>
      <w:r>
        <w:br/>
      </w:r>
      <w:r>
        <w:rPr>
          <w:rFonts w:ascii="Times New Roman"/>
          <w:b w:val="false"/>
          <w:i w:val="false"/>
          <w:color w:val="000000"/>
          <w:sz w:val="28"/>
        </w:rPr>
        <w:t>
      Табыс етілмеген бірыңғай мерекелік медальдар мен олардың куәліктері қайтарылу себептері көрсетіле отырып, Қазақстан Республикасының Президенті Іс Басқармасының Ордендер қоймасына қайтарылады, бұл туралы тізімдерде тиісті белгі жасалады.</w:t>
      </w:r>
      <w:r>
        <w:br/>
      </w:r>
      <w:r>
        <w:rPr>
          <w:rFonts w:ascii="Times New Roman"/>
          <w:b w:val="false"/>
          <w:i w:val="false"/>
          <w:color w:val="000000"/>
          <w:sz w:val="28"/>
        </w:rPr>
        <w:t>
      Бірыңғай мерекелік медальдың тапсырылғандығы туралы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мәліметтерді жергілікті атқарушы органдар 2015 жылғы 1 шілдеге қарай Қазақстан Республикасы Президентінің Іс Басқармасына ұсынады.</w:t>
      </w:r>
    </w:p>
    <w:bookmarkEnd w:id="3"/>
    <w:bookmarkStart w:name="z13" w:id="4"/>
    <w:p>
      <w:pPr>
        <w:spacing w:after="0"/>
        <w:ind w:left="0"/>
        <w:jc w:val="both"/>
      </w:pPr>
      <w:r>
        <w:rPr>
          <w:rFonts w:ascii="Times New Roman"/>
          <w:b w:val="false"/>
          <w:i w:val="false"/>
          <w:color w:val="000000"/>
          <w:sz w:val="28"/>
        </w:rPr>
        <w:t xml:space="preserve">
«1941 – 1945 жылдардағы    </w:t>
      </w:r>
      <w:r>
        <w:br/>
      </w:r>
      <w:r>
        <w:rPr>
          <w:rFonts w:ascii="Times New Roman"/>
          <w:b w:val="false"/>
          <w:i w:val="false"/>
          <w:color w:val="000000"/>
          <w:sz w:val="28"/>
        </w:rPr>
        <w:t xml:space="preserve">
Ұлы Отан соғысындағы Жеңіске  </w:t>
      </w:r>
      <w:r>
        <w:br/>
      </w:r>
      <w:r>
        <w:rPr>
          <w:rFonts w:ascii="Times New Roman"/>
          <w:b w:val="false"/>
          <w:i w:val="false"/>
          <w:color w:val="000000"/>
          <w:sz w:val="28"/>
        </w:rPr>
        <w:t xml:space="preserve">
70 жыл» бірыңғай мерекелік   </w:t>
      </w:r>
      <w:r>
        <w:br/>
      </w:r>
      <w:r>
        <w:rPr>
          <w:rFonts w:ascii="Times New Roman"/>
          <w:b w:val="false"/>
          <w:i w:val="false"/>
          <w:color w:val="000000"/>
          <w:sz w:val="28"/>
        </w:rPr>
        <w:t>
медалімен наградтау қағидаларына</w:t>
      </w:r>
      <w:r>
        <w:br/>
      </w:r>
      <w:r>
        <w:rPr>
          <w:rFonts w:ascii="Times New Roman"/>
          <w:b w:val="false"/>
          <w:i w:val="false"/>
          <w:color w:val="000000"/>
          <w:sz w:val="28"/>
        </w:rPr>
        <w:t xml:space="preserve">
1-ҚОСЫМША          </w:t>
      </w:r>
    </w:p>
    <w:bookmarkEnd w:id="4"/>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w:t>
      </w:r>
      <w:r>
        <w:br/>
      </w:r>
      <w:r>
        <w:rPr>
          <w:rFonts w:ascii="Times New Roman"/>
          <w:b w:val="false"/>
          <w:i w:val="false"/>
          <w:color w:val="000000"/>
          <w:sz w:val="28"/>
        </w:rPr>
        <w:t>
(мемлекеттік органның басшысы,</w:t>
      </w:r>
      <w:r>
        <w:br/>
      </w:r>
      <w:r>
        <w:rPr>
          <w:rFonts w:ascii="Times New Roman"/>
          <w:b w:val="false"/>
          <w:i w:val="false"/>
          <w:color w:val="000000"/>
          <w:sz w:val="28"/>
        </w:rPr>
        <w:t>
қолы, мөрі)</w:t>
      </w:r>
    </w:p>
    <w:p>
      <w:pPr>
        <w:spacing w:after="0"/>
        <w:ind w:left="0"/>
        <w:jc w:val="both"/>
      </w:pPr>
      <w:r>
        <w:rPr>
          <w:rFonts w:ascii="Times New Roman"/>
          <w:b w:val="false"/>
          <w:i w:val="false"/>
          <w:color w:val="000000"/>
          <w:sz w:val="28"/>
        </w:rPr>
        <w:t>_________________________________________________ бойынша</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бірыңғай мерекелі медальмен наградтау</w:t>
      </w:r>
    </w:p>
    <w:bookmarkStart w:name="z14" w:id="5"/>
    <w:p>
      <w:pPr>
        <w:spacing w:after="0"/>
        <w:ind w:left="0"/>
        <w:jc w:val="left"/>
      </w:pPr>
      <w:r>
        <w:rPr>
          <w:rFonts w:ascii="Times New Roman"/>
          <w:b/>
          <w:i w:val="false"/>
          <w:color w:val="000000"/>
        </w:rPr>
        <w:t xml:space="preserve"> 
ТІЗІМ</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633"/>
        <w:gridCol w:w="2773"/>
        <w:gridCol w:w="2773"/>
        <w:gridCol w:w="27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Тізімге енгізу үшін негіз</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Медаль тапсырылған күн</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Тізімді жасауға жауапты адамның</w:t>
      </w:r>
      <w:r>
        <w:br/>
      </w:r>
      <w:r>
        <w:rPr>
          <w:rFonts w:ascii="Times New Roman"/>
          <w:b w:val="false"/>
          <w:i w:val="false"/>
          <w:color w:val="000000"/>
          <w:sz w:val="28"/>
        </w:rPr>
        <w:t>
Т.А.Ә., лауазымы</w:t>
      </w:r>
      <w:r>
        <w:br/>
      </w:r>
      <w:r>
        <w:rPr>
          <w:rFonts w:ascii="Times New Roman"/>
          <w:b w:val="false"/>
          <w:i w:val="false"/>
          <w:color w:val="000000"/>
          <w:sz w:val="28"/>
        </w:rPr>
        <w:t>
      (қолы)</w:t>
      </w:r>
    </w:p>
    <w:bookmarkStart w:name="z16" w:id="6"/>
    <w:p>
      <w:pPr>
        <w:spacing w:after="0"/>
        <w:ind w:left="0"/>
        <w:jc w:val="both"/>
      </w:pPr>
      <w:r>
        <w:rPr>
          <w:rFonts w:ascii="Times New Roman"/>
          <w:b w:val="false"/>
          <w:i w:val="false"/>
          <w:color w:val="000000"/>
          <w:sz w:val="28"/>
        </w:rPr>
        <w:t xml:space="preserve">
«1941 – 1945 жылдардағы    </w:t>
      </w:r>
      <w:r>
        <w:br/>
      </w:r>
      <w:r>
        <w:rPr>
          <w:rFonts w:ascii="Times New Roman"/>
          <w:b w:val="false"/>
          <w:i w:val="false"/>
          <w:color w:val="000000"/>
          <w:sz w:val="28"/>
        </w:rPr>
        <w:t xml:space="preserve">
Ұлы Отан соғысындағы Жеңіске  </w:t>
      </w:r>
      <w:r>
        <w:br/>
      </w:r>
      <w:r>
        <w:rPr>
          <w:rFonts w:ascii="Times New Roman"/>
          <w:b w:val="false"/>
          <w:i w:val="false"/>
          <w:color w:val="000000"/>
          <w:sz w:val="28"/>
        </w:rPr>
        <w:t xml:space="preserve">
70 жыл» бірыңғай мерекелік   </w:t>
      </w:r>
      <w:r>
        <w:br/>
      </w:r>
      <w:r>
        <w:rPr>
          <w:rFonts w:ascii="Times New Roman"/>
          <w:b w:val="false"/>
          <w:i w:val="false"/>
          <w:color w:val="000000"/>
          <w:sz w:val="28"/>
        </w:rPr>
        <w:t>
медалімен наградтау қағидаларына</w:t>
      </w:r>
      <w:r>
        <w:br/>
      </w:r>
      <w:r>
        <w:rPr>
          <w:rFonts w:ascii="Times New Roman"/>
          <w:b w:val="false"/>
          <w:i w:val="false"/>
          <w:color w:val="000000"/>
          <w:sz w:val="28"/>
        </w:rPr>
        <w:t xml:space="preserve">
2-ҚОСЫМША          </w:t>
      </w:r>
    </w:p>
    <w:bookmarkEnd w:id="6"/>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(мемлекеттік органның басшысы,</w:t>
      </w:r>
      <w:r>
        <w:br/>
      </w:r>
      <w:r>
        <w:rPr>
          <w:rFonts w:ascii="Times New Roman"/>
          <w:b w:val="false"/>
          <w:i w:val="false"/>
          <w:color w:val="000000"/>
          <w:sz w:val="28"/>
        </w:rPr>
        <w:t>
қолы, мөрі)</w:t>
      </w:r>
    </w:p>
    <w:p>
      <w:pPr>
        <w:spacing w:after="0"/>
        <w:ind w:left="0"/>
        <w:jc w:val="both"/>
      </w:pPr>
      <w:r>
        <w:rPr>
          <w:rFonts w:ascii="Times New Roman"/>
          <w:b w:val="false"/>
          <w:i w:val="false"/>
          <w:color w:val="000000"/>
          <w:sz w:val="28"/>
        </w:rPr>
        <w:t>_________________________________________________ бойынша</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бірыңғай мерекелі медальды тапсыру туралы</w:t>
      </w:r>
    </w:p>
    <w:bookmarkStart w:name="z15" w:id="7"/>
    <w:p>
      <w:pPr>
        <w:spacing w:after="0"/>
        <w:ind w:left="0"/>
        <w:jc w:val="left"/>
      </w:pPr>
      <w:r>
        <w:rPr>
          <w:rFonts w:ascii="Times New Roman"/>
          <w:b/>
          <w:i w:val="false"/>
          <w:color w:val="000000"/>
        </w:rPr>
        <w:t xml:space="preserve"> 
ЕСЕП</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2773"/>
        <w:gridCol w:w="2773"/>
        <w:gridCol w:w="2773"/>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Наградтау тізімдеріне барлық енгізілгені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тапсырылған медальдар мен олардың куәліктері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Қалғаны</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Мемлекеттік органның басшысы</w:t>
      </w:r>
      <w:r>
        <w:br/>
      </w:r>
      <w:r>
        <w:rPr>
          <w:rFonts w:ascii="Times New Roman"/>
          <w:b w:val="false"/>
          <w:i w:val="false"/>
          <w:color w:val="000000"/>
          <w:sz w:val="28"/>
        </w:rPr>
        <w:t>
      (қолы, мөрі)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