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1d98" w14:textId="0981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2015 жылғы 29 желтоқсандағы № 158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158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актілерінеенгізілетін</w:t>
      </w:r>
      <w:r>
        <w:br/>
      </w:r>
      <w:r>
        <w:rPr>
          <w:rFonts w:ascii="Times New Roman"/>
          <w:b/>
          <w:i w:val="false"/>
          <w:color w:val="000000"/>
        </w:rPr>
        <w:t>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8" w:id="5"/>
    <w:p>
      <w:pPr>
        <w:spacing w:after="0"/>
        <w:ind w:left="0"/>
        <w:jc w:val="both"/>
      </w:pPr>
      <w:r>
        <w:rPr>
          <w:rFonts w:ascii="Times New Roman"/>
          <w:b w:val="false"/>
          <w:i w:val="false"/>
          <w:color w:val="000000"/>
          <w:sz w:val="28"/>
        </w:rPr>
        <w:t>
      "Қазақстан Республикасының Энергетика министрлігі;" деген жолдан кейін мынадай мазмұндағы жолмен толықтырылсын:</w:t>
      </w:r>
    </w:p>
    <w:bookmarkEnd w:id="5"/>
    <w:bookmarkStart w:name="z9" w:id="6"/>
    <w:p>
      <w:pPr>
        <w:spacing w:after="0"/>
        <w:ind w:left="0"/>
        <w:jc w:val="both"/>
      </w:pPr>
      <w:r>
        <w:rPr>
          <w:rFonts w:ascii="Times New Roman"/>
          <w:b w:val="false"/>
          <w:i w:val="false"/>
          <w:color w:val="000000"/>
          <w:sz w:val="28"/>
        </w:rPr>
        <w:t>
      "Қазақстан Республикасының Мемлекеттік қызмет істері министрлігі;".</w:t>
      </w:r>
    </w:p>
    <w:bookmarkEnd w:id="6"/>
    <w:bookmarkStart w:name="z10" w:id="7"/>
    <w:p>
      <w:pPr>
        <w:spacing w:after="0"/>
        <w:ind w:left="0"/>
        <w:jc w:val="both"/>
      </w:pPr>
      <w:r>
        <w:rPr>
          <w:rFonts w:ascii="Times New Roman"/>
          <w:b w:val="false"/>
          <w:i w:val="false"/>
          <w:color w:val="000000"/>
          <w:sz w:val="28"/>
        </w:rPr>
        <w:t xml:space="preserve">
      2.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1999 ж., № 1, 2-құжат):</w:t>
      </w:r>
    </w:p>
    <w:bookmarkEnd w:id="7"/>
    <w:bookmarkStart w:name="z11" w:id="8"/>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мына:</w:t>
      </w:r>
    </w:p>
    <w:bookmarkStart w:name="z12" w:id="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2309</w:t>
      </w:r>
    </w:p>
    <w:bookmarkEnd w:id="9"/>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орталық аппарат 250</w:t>
      </w:r>
    </w:p>
    <w:p>
      <w:pPr>
        <w:spacing w:after="0"/>
        <w:ind w:left="0"/>
        <w:jc w:val="both"/>
      </w:pPr>
      <w:r>
        <w:rPr>
          <w:rFonts w:ascii="Times New Roman"/>
          <w:b w:val="false"/>
          <w:i w:val="false"/>
          <w:color w:val="000000"/>
          <w:sz w:val="28"/>
        </w:rPr>
        <w:t>
       аумақтық бөлімшелер 2059" деген жолдар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12.02.2019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4.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2" w:id="10"/>
    <w:p>
      <w:pPr>
        <w:spacing w:after="0"/>
        <w:ind w:left="0"/>
        <w:jc w:val="both"/>
      </w:pPr>
      <w:r>
        <w:rPr>
          <w:rFonts w:ascii="Times New Roman"/>
          <w:b w:val="false"/>
          <w:i w:val="false"/>
          <w:color w:val="000000"/>
          <w:sz w:val="28"/>
        </w:rPr>
        <w:t xml:space="preserve">
      5. "Қазақстан Республикасы Президентінің жанынан Сыбайлас жемқорлыққа қарсы күрес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2002 ж., № 10, 92-құжат):</w:t>
      </w:r>
    </w:p>
    <w:bookmarkEnd w:id="10"/>
    <w:bookmarkStart w:name="z43" w:id="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45" w:id="12"/>
    <w:p>
      <w:pPr>
        <w:spacing w:after="0"/>
        <w:ind w:left="0"/>
        <w:jc w:val="both"/>
      </w:pPr>
      <w:r>
        <w:rPr>
          <w:rFonts w:ascii="Times New Roman"/>
          <w:b w:val="false"/>
          <w:i w:val="false"/>
          <w:color w:val="000000"/>
          <w:sz w:val="28"/>
        </w:rPr>
        <w:t>
      "Комиссия құрамына лауазымы бойынша Қазақстан Республикасы Президенті Әкімшілігі Басшысының екі орынбасары, Қазақстан Республикасының Бас Прокуроры, Қазақстан Республикасы Ұлттық қауіпсіздік комитетінің Төрағасы, Республикалық бюджеттің атқарылуын бақылау жөніндегі есеп комитетінің төрағасы, Қазақстан Республикасының Ішкі істер министрі, Қазақстан Республикасының Әділет министрі, Қазақстан Республикасының Қаржы министрі, Қазақстан Республикасының Мемлекеттік қызмет істері министрі, келісім бойынша - Қазақстан Республикасы Парламенті Сенатының Конституциялық заңнама, сот жүйесі және құқық қорғау органдары, Қазақстан Республикасы Парламенті Мәжілісінің заңнама және сот-құқықтық реформа комитеттерінің төрағалары кіреді.".</w:t>
      </w:r>
    </w:p>
    <w:bookmarkEnd w:id="12"/>
    <w:bookmarkStart w:name="z46" w:id="13"/>
    <w:p>
      <w:pPr>
        <w:spacing w:after="0"/>
        <w:ind w:left="0"/>
        <w:jc w:val="both"/>
      </w:pPr>
      <w:r>
        <w:rPr>
          <w:rFonts w:ascii="Times New Roman"/>
          <w:b w:val="false"/>
          <w:i w:val="false"/>
          <w:color w:val="000000"/>
          <w:sz w:val="28"/>
        </w:rPr>
        <w:t>
      6. "Қазақстан Республикасының әскери қызметшілері, арнаулы мемлекеттік органдары, құқық органдары, мемлекеттік фельдъегерлік қызметі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Жарлығында ("Қызмет бабында пайдалану үшін" белгісімен).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8" w:id="14"/>
    <w:p>
      <w:pPr>
        <w:spacing w:after="0"/>
        <w:ind w:left="0"/>
        <w:jc w:val="both"/>
      </w:pPr>
      <w:r>
        <w:rPr>
          <w:rFonts w:ascii="Times New Roman"/>
          <w:b w:val="false"/>
          <w:i w:val="false"/>
          <w:color w:val="000000"/>
          <w:sz w:val="28"/>
        </w:rPr>
        <w:t xml:space="preserve">
      8.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12-13, 116-құжат):</w:t>
      </w:r>
    </w:p>
    <w:bookmarkEnd w:id="14"/>
    <w:bookmarkStart w:name="z49" w:id="15"/>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тармақшасының алтыншы абзацы мынадай редакцияда жазылсын:</w:t>
      </w:r>
    </w:p>
    <w:bookmarkStart w:name="z51" w:id="16"/>
    <w:p>
      <w:pPr>
        <w:spacing w:after="0"/>
        <w:ind w:left="0"/>
        <w:jc w:val="both"/>
      </w:pPr>
      <w:r>
        <w:rPr>
          <w:rFonts w:ascii="Times New Roman"/>
          <w:b w:val="false"/>
          <w:i w:val="false"/>
          <w:color w:val="000000"/>
          <w:sz w:val="28"/>
        </w:rPr>
        <w:t>
      "сот төрелігін жүзеге асыру, қылмыстық қудалау, анықтау, алдын ала тергеу және жедел 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Қазақстан Республикасының Мемлекеттік қызмет істері министрлігіне; Қазақстан Республикасының Жоғарғы Соты жанындағы Соттардың қызметін қамтамасыз ету департаментіне (Қазақстан Республикасы Жоғарғы Сотының аппаратына);";</w:t>
      </w:r>
    </w:p>
    <w:bookmarkEnd w:id="16"/>
    <w:bookmarkStart w:name="z52" w:id="17"/>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Республикасының Президентіне тікелей бағынатын және есеп беретін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53" w:id="18"/>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деген жол алып тасталсын.</w:t>
      </w:r>
    </w:p>
    <w:bookmarkEnd w:id="18"/>
    <w:bookmarkStart w:name="z54" w:id="19"/>
    <w:p>
      <w:pPr>
        <w:spacing w:after="0"/>
        <w:ind w:left="0"/>
        <w:jc w:val="both"/>
      </w:pPr>
      <w:r>
        <w:rPr>
          <w:rFonts w:ascii="Times New Roman"/>
          <w:b w:val="false"/>
          <w:i w:val="false"/>
          <w:color w:val="000000"/>
          <w:sz w:val="28"/>
        </w:rPr>
        <w:t xml:space="preserve">
      9.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19"/>
    <w:bookmarkStart w:name="z55" w:id="20"/>
    <w:p>
      <w:pPr>
        <w:spacing w:after="0"/>
        <w:ind w:left="0"/>
        <w:jc w:val="both"/>
      </w:pPr>
      <w:r>
        <w:rPr>
          <w:rFonts w:ascii="Times New Roman"/>
          <w:b w:val="false"/>
          <w:i w:val="false"/>
          <w:color w:val="000000"/>
          <w:sz w:val="28"/>
        </w:rPr>
        <w:t xml:space="preserve">
      1)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орындары қызметінің тиімділігін жыл сайынғы бағалау </w:t>
      </w:r>
      <w:r>
        <w:rPr>
          <w:rFonts w:ascii="Times New Roman"/>
          <w:b w:val="false"/>
          <w:i w:val="false"/>
          <w:color w:val="000000"/>
          <w:sz w:val="28"/>
        </w:rPr>
        <w:t>жүйесінде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7" w:id="21"/>
    <w:p>
      <w:pPr>
        <w:spacing w:after="0"/>
        <w:ind w:left="0"/>
        <w:jc w:val="both"/>
      </w:pPr>
      <w:r>
        <w:rPr>
          <w:rFonts w:ascii="Times New Roman"/>
          <w:b w:val="false"/>
          <w:i w:val="false"/>
          <w:color w:val="000000"/>
          <w:sz w:val="28"/>
        </w:rPr>
        <w:t>
      "36. Мемлекеттік қызмет істері жөніндегі уәкілетті органды осы бағыт бойынша Қазақстан Республикасы Премьер-Министрінің Кеңсесі бағалайды.";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8" w:id="22"/>
    <w:p>
      <w:pPr>
        <w:spacing w:after="0"/>
        <w:ind w:left="0"/>
        <w:jc w:val="both"/>
      </w:pPr>
      <w:r>
        <w:rPr>
          <w:rFonts w:ascii="Times New Roman"/>
          <w:b w:val="false"/>
          <w:i w:val="false"/>
          <w:color w:val="000000"/>
          <w:sz w:val="28"/>
        </w:rPr>
        <w:t>
      "44. Мемлекеттік қызмет істері жөніндегі уәкілетті органды осы бағыт бойынша Қазақстан Республикасы Премьер-Министрінің Кеңсесі бағалайды.";</w:t>
      </w:r>
    </w:p>
    <w:bookmarkEnd w:id="22"/>
    <w:bookmarkStart w:name="z69" w:id="23"/>
    <w:p>
      <w:pPr>
        <w:spacing w:after="0"/>
        <w:ind w:left="0"/>
        <w:jc w:val="both"/>
      </w:pPr>
      <w:r>
        <w:rPr>
          <w:rFonts w:ascii="Times New Roman"/>
          <w:b w:val="false"/>
          <w:i w:val="false"/>
          <w:color w:val="000000"/>
          <w:sz w:val="28"/>
        </w:rPr>
        <w:t xml:space="preserve">
      2) жоғарыда аталған Жарлыққа </w:t>
      </w:r>
      <w:r>
        <w:rPr>
          <w:rFonts w:ascii="Times New Roman"/>
          <w:b w:val="false"/>
          <w:i w:val="false"/>
          <w:color w:val="000000"/>
          <w:sz w:val="28"/>
        </w:rPr>
        <w:t>қосымшада</w:t>
      </w:r>
      <w:r>
        <w:rPr>
          <w:rFonts w:ascii="Times New Roman"/>
          <w:b w:val="false"/>
          <w:i w:val="false"/>
          <w:color w:val="000000"/>
          <w:sz w:val="28"/>
        </w:rPr>
        <w:t>:</w:t>
      </w:r>
    </w:p>
    <w:bookmarkEnd w:id="23"/>
    <w:bookmarkStart w:name="z70" w:id="24"/>
    <w:p>
      <w:pPr>
        <w:spacing w:after="0"/>
        <w:ind w:left="0"/>
        <w:jc w:val="both"/>
      </w:pPr>
      <w:r>
        <w:rPr>
          <w:rFonts w:ascii="Times New Roman"/>
          <w:b w:val="false"/>
          <w:i w:val="false"/>
          <w:color w:val="000000"/>
          <w:sz w:val="28"/>
        </w:rPr>
        <w:t>
      "Құқық қорғау қызметін қоспағанда, Қазақстан Республикасының Мемлекеттік қызмет істері және сыбайлас жемқорлыққа қарсы іс-қимыл агенттігі" деген жол алып тасталсын;</w:t>
      </w:r>
    </w:p>
    <w:bookmarkEnd w:id="24"/>
    <w:bookmarkStart w:name="z71" w:id="25"/>
    <w:p>
      <w:pPr>
        <w:spacing w:after="0"/>
        <w:ind w:left="0"/>
        <w:jc w:val="both"/>
      </w:pPr>
      <w:r>
        <w:rPr>
          <w:rFonts w:ascii="Times New Roman"/>
          <w:b w:val="false"/>
          <w:i w:val="false"/>
          <w:color w:val="000000"/>
          <w:sz w:val="28"/>
        </w:rPr>
        <w:t>
      мынадай мазмұндағы жолмен толықтырылсын:</w:t>
      </w:r>
    </w:p>
    <w:bookmarkEnd w:id="25"/>
    <w:bookmarkStart w:name="z72" w:id="26"/>
    <w:p>
      <w:pPr>
        <w:spacing w:after="0"/>
        <w:ind w:left="0"/>
        <w:jc w:val="both"/>
      </w:pPr>
      <w:r>
        <w:rPr>
          <w:rFonts w:ascii="Times New Roman"/>
          <w:b w:val="false"/>
          <w:i w:val="false"/>
          <w:color w:val="000000"/>
          <w:sz w:val="28"/>
        </w:rPr>
        <w:t>
      "Құқық қорғау қызметін қоспағанда, Қазақстан Республикасының Мемлекеттік қызмет істері министрлігі".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Президентінің 30.05.2023 </w:t>
      </w:r>
      <w:r>
        <w:rPr>
          <w:rFonts w:ascii="Times New Roman"/>
          <w:b w:val="false"/>
          <w:i w:val="false"/>
          <w:color w:val="000000"/>
          <w:sz w:val="28"/>
        </w:rPr>
        <w:t>№ 238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Президентінің 13.10.2017 </w:t>
      </w:r>
      <w:r>
        <w:rPr>
          <w:rFonts w:ascii="Times New Roman"/>
          <w:b w:val="false"/>
          <w:i w:val="false"/>
          <w:color w:val="000000"/>
          <w:sz w:val="28"/>
        </w:rPr>
        <w:t>№ 563</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Президентінің 13.10.2017 </w:t>
      </w:r>
      <w:r>
        <w:rPr>
          <w:rFonts w:ascii="Times New Roman"/>
          <w:b w:val="false"/>
          <w:i w:val="false"/>
          <w:color w:val="000000"/>
          <w:sz w:val="28"/>
        </w:rPr>
        <w:t>№ 563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1" w:id="27"/>
    <w:p>
      <w:pPr>
        <w:spacing w:after="0"/>
        <w:ind w:left="0"/>
        <w:jc w:val="both"/>
      </w:pPr>
      <w:r>
        <w:rPr>
          <w:rFonts w:ascii="Times New Roman"/>
          <w:b w:val="false"/>
          <w:i w:val="false"/>
          <w:color w:val="000000"/>
          <w:sz w:val="28"/>
        </w:rPr>
        <w:t xml:space="preserve">
      13.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19, 319-құжат):</w:t>
      </w:r>
    </w:p>
    <w:bookmarkEnd w:id="27"/>
    <w:bookmarkStart w:name="z82" w:id="28"/>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Республикасының Президенті жанындағы Кадр саясаты жөніндегі ұлттық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28"/>
    <w:bookmarkStart w:name="z83" w:id="29"/>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мынадай редакцияда жазылсын:</w:t>
      </w:r>
    </w:p>
    <w:bookmarkEnd w:id="29"/>
    <w:bookmarkStart w:name="z84" w:id="30"/>
    <w:p>
      <w:pPr>
        <w:spacing w:after="0"/>
        <w:ind w:left="0"/>
        <w:jc w:val="both"/>
      </w:pPr>
      <w:r>
        <w:rPr>
          <w:rFonts w:ascii="Times New Roman"/>
          <w:b w:val="false"/>
          <w:i w:val="false"/>
          <w:color w:val="000000"/>
          <w:sz w:val="28"/>
        </w:rPr>
        <w:t>
      "Қазақстан Республикасының Мемлекеттік қызмет істері министрі";</w:t>
      </w:r>
    </w:p>
    <w:bookmarkEnd w:id="30"/>
    <w:bookmarkStart w:name="z85" w:id="31"/>
    <w:p>
      <w:pPr>
        <w:spacing w:after="0"/>
        <w:ind w:left="0"/>
        <w:jc w:val="both"/>
      </w:pPr>
      <w:r>
        <w:rPr>
          <w:rFonts w:ascii="Times New Roman"/>
          <w:b w:val="false"/>
          <w:i w:val="false"/>
          <w:color w:val="000000"/>
          <w:sz w:val="28"/>
        </w:rPr>
        <w:t xml:space="preserve">
      2) жоғарыда аталған Жарлықпен бекітілген Облыстың, астананың, республикалық маңызы бар қаланың кадр комиссиясының үлгілік </w:t>
      </w:r>
      <w:r>
        <w:rPr>
          <w:rFonts w:ascii="Times New Roman"/>
          <w:b w:val="false"/>
          <w:i w:val="false"/>
          <w:color w:val="000000"/>
          <w:sz w:val="28"/>
        </w:rPr>
        <w:t>лауазымдық құрамында</w:t>
      </w:r>
      <w:r>
        <w:rPr>
          <w:rFonts w:ascii="Times New Roman"/>
          <w:b w:val="false"/>
          <w:i w:val="false"/>
          <w:color w:val="000000"/>
          <w:sz w:val="28"/>
        </w:rPr>
        <w:t>:</w:t>
      </w:r>
    </w:p>
    <w:bookmarkEnd w:id="31"/>
    <w:bookmarkStart w:name="z86" w:id="32"/>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аумақтық органы басшысының орынбасары - Қазақстан Республикасы Мемлекеттік қызмет істері және сыбайлас жемқорлыққа қарсы іс-қимыл агенттігінің облыстардағы, астанадағы, республикалық маңызы бар қаладағы тәртіптік кеңесінің төрағасы, төрағаның орынбасары" деген жол мынадай редакцияда жазылсын:</w:t>
      </w:r>
    </w:p>
    <w:bookmarkEnd w:id="32"/>
    <w:bookmarkStart w:name="z87" w:id="33"/>
    <w:p>
      <w:pPr>
        <w:spacing w:after="0"/>
        <w:ind w:left="0"/>
        <w:jc w:val="both"/>
      </w:pPr>
      <w:r>
        <w:rPr>
          <w:rFonts w:ascii="Times New Roman"/>
          <w:b w:val="false"/>
          <w:i w:val="false"/>
          <w:color w:val="000000"/>
          <w:sz w:val="28"/>
        </w:rPr>
        <w:t>
      "Қазақстан Республикасы Мемлекеттік қызмет істері министрлігінің аумақтық органының басшысы".</w:t>
      </w:r>
    </w:p>
    <w:bookmarkEnd w:id="33"/>
    <w:bookmarkStart w:name="z88" w:id="34"/>
    <w:p>
      <w:pPr>
        <w:spacing w:after="0"/>
        <w:ind w:left="0"/>
        <w:jc w:val="both"/>
      </w:pPr>
      <w:r>
        <w:rPr>
          <w:rFonts w:ascii="Times New Roman"/>
          <w:b w:val="false"/>
          <w:i w:val="false"/>
          <w:color w:val="000000"/>
          <w:sz w:val="28"/>
        </w:rPr>
        <w:t xml:space="preserve">
      14.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24, 379-құжат):</w:t>
      </w:r>
    </w:p>
    <w:bookmarkEnd w:id="34"/>
    <w:bookmarkStart w:name="z89" w:id="3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5"/>
    <w:bookmarkStart w:name="z90" w:id="36"/>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алып тасталсын:</w:t>
      </w:r>
    </w:p>
    <w:bookmarkEnd w:id="36"/>
    <w:bookmarkStart w:name="z91" w:id="37"/>
    <w:p>
      <w:pPr>
        <w:spacing w:after="0"/>
        <w:ind w:left="0"/>
        <w:jc w:val="both"/>
      </w:pPr>
      <w:r>
        <w:rPr>
          <w:rFonts w:ascii="Times New Roman"/>
          <w:b w:val="false"/>
          <w:i w:val="false"/>
          <w:color w:val="000000"/>
          <w:sz w:val="28"/>
        </w:rPr>
        <w:t>
      "Қазақстан Республикасының Әділет министрі" деген жолдан кейін мынадай мазмұндағы жолмен толықтырылсын:</w:t>
      </w:r>
    </w:p>
    <w:bookmarkEnd w:id="37"/>
    <w:bookmarkStart w:name="z92" w:id="38"/>
    <w:p>
      <w:pPr>
        <w:spacing w:after="0"/>
        <w:ind w:left="0"/>
        <w:jc w:val="both"/>
      </w:pPr>
      <w:r>
        <w:rPr>
          <w:rFonts w:ascii="Times New Roman"/>
          <w:b w:val="false"/>
          <w:i w:val="false"/>
          <w:color w:val="000000"/>
          <w:sz w:val="28"/>
        </w:rPr>
        <w:t>
      "Қазақстан Республикасының Мемлекеттік қызмет істері министрі";</w:t>
      </w:r>
    </w:p>
    <w:bookmarkEnd w:id="38"/>
    <w:bookmarkStart w:name="z93" w:id="39"/>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жанындағы Сыбайлас жемқорлыққа қарсы іс-қимыл мәселелері жөніндегі қоғамдық кеңестің төрағасы (келісім бойынша)" деген жол алып тасталсын;</w:t>
      </w:r>
    </w:p>
    <w:bookmarkEnd w:id="39"/>
    <w:bookmarkStart w:name="z94" w:id="40"/>
    <w:p>
      <w:pPr>
        <w:spacing w:after="0"/>
        <w:ind w:left="0"/>
        <w:jc w:val="both"/>
      </w:pPr>
      <w:r>
        <w:rPr>
          <w:rFonts w:ascii="Times New Roman"/>
          <w:b w:val="false"/>
          <w:i w:val="false"/>
          <w:color w:val="000000"/>
          <w:sz w:val="28"/>
        </w:rPr>
        <w:t>
      "Қазақстан Республикасының Ішкі істер министрлігі жанындағы Қоғамдық кеңестің төрағасы (келісім бойынша)" деген жолдан кейін мынадай мазмұндағы жолмен толықтырылсын:</w:t>
      </w:r>
    </w:p>
    <w:bookmarkEnd w:id="40"/>
    <w:bookmarkStart w:name="z95" w:id="41"/>
    <w:p>
      <w:pPr>
        <w:spacing w:after="0"/>
        <w:ind w:left="0"/>
        <w:jc w:val="both"/>
      </w:pPr>
      <w:r>
        <w:rPr>
          <w:rFonts w:ascii="Times New Roman"/>
          <w:b w:val="false"/>
          <w:i w:val="false"/>
          <w:color w:val="000000"/>
          <w:sz w:val="28"/>
        </w:rPr>
        <w:t>
      "Қазақстан Республикасының Мемлекеттік қызмет істері министрлігі жанындағы Қоғамдық кеңестің төрағасы (келісім бойынша)".</w:t>
      </w:r>
    </w:p>
    <w:bookmarkEnd w:id="41"/>
    <w:bookmarkStart w:name="z96" w:id="42"/>
    <w:p>
      <w:pPr>
        <w:spacing w:after="0"/>
        <w:ind w:left="0"/>
        <w:jc w:val="both"/>
      </w:pPr>
      <w:r>
        <w:rPr>
          <w:rFonts w:ascii="Times New Roman"/>
          <w:b w:val="false"/>
          <w:i w:val="false"/>
          <w:color w:val="000000"/>
          <w:sz w:val="28"/>
        </w:rPr>
        <w:t xml:space="preserve">
      15.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 2-құжат):</w:t>
      </w:r>
    </w:p>
    <w:bookmarkEnd w:id="42"/>
    <w:bookmarkStart w:name="z97" w:id="4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43"/>
    <w:bookmarkStart w:name="z98" w:id="44"/>
    <w:p>
      <w:pPr>
        <w:spacing w:after="0"/>
        <w:ind w:left="0"/>
        <w:jc w:val="both"/>
      </w:pPr>
      <w:r>
        <w:rPr>
          <w:rFonts w:ascii="Times New Roman"/>
          <w:b w:val="false"/>
          <w:i w:val="false"/>
          <w:color w:val="000000"/>
          <w:sz w:val="28"/>
        </w:rPr>
        <w:t xml:space="preserve">
      "Қазақстан Республикасының қызметтік паспорты берілетін адамдардың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44"/>
    <w:bookmarkStart w:name="z99" w:id="45"/>
    <w:p>
      <w:pPr>
        <w:spacing w:after="0"/>
        <w:ind w:left="0"/>
        <w:jc w:val="both"/>
      </w:pPr>
      <w:r>
        <w:rPr>
          <w:rFonts w:ascii="Times New Roman"/>
          <w:b w:val="false"/>
          <w:i w:val="false"/>
          <w:color w:val="000000"/>
          <w:sz w:val="28"/>
        </w:rPr>
        <w:t>
      5-тармақ мынадай редакцияда жазылсын:</w:t>
      </w:r>
    </w:p>
    <w:bookmarkEnd w:id="45"/>
    <w:bookmarkStart w:name="z100" w:id="46"/>
    <w:p>
      <w:pPr>
        <w:spacing w:after="0"/>
        <w:ind w:left="0"/>
        <w:jc w:val="both"/>
      </w:pPr>
      <w:r>
        <w:rPr>
          <w:rFonts w:ascii="Times New Roman"/>
          <w:b w:val="false"/>
          <w:i w:val="false"/>
          <w:color w:val="000000"/>
          <w:sz w:val="28"/>
        </w:rPr>
        <w:t>
      "5.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"Сырбар" Сыртқы барлау қызметінің, Қазақстан Республикасы Ішкі істер министрлігінің, Қазақстан Республикасы Мемлекеттік қызмет істері министрлігінің сыбайлас жемқорлыққа қарсы іс-қимыл ұлттық бюросының және Қазақстан Республикасы Қаржы министрлігі Мемлекеттік кірістер комитетінің офицер атағы бар және (немесе) құқық қорғау қызметін іске асыратын қызметкерлері.".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158 Жарлығына</w:t>
            </w:r>
            <w:r>
              <w:br/>
            </w:r>
            <w:r>
              <w:rPr>
                <w:rFonts w:ascii="Times New Roman"/>
                <w:b w:val="false"/>
                <w:i w:val="false"/>
                <w:color w:val="000000"/>
                <w:sz w:val="20"/>
              </w:rPr>
              <w:t>ҚОСЫМША</w:t>
            </w:r>
          </w:p>
        </w:tc>
      </w:tr>
    </w:tbl>
    <w:bookmarkStart w:name="z102" w:id="47"/>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47"/>
    <w:bookmarkStart w:name="z103" w:id="48"/>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қызметкерлері антының мәтінін бекіту туралы" Қазақстан Республикасы Президентінің 2002 жылғы 2 желтоқсандағы № 978 </w:t>
      </w:r>
      <w:r>
        <w:rPr>
          <w:rFonts w:ascii="Times New Roman"/>
          <w:b w:val="false"/>
          <w:i w:val="false"/>
          <w:color w:val="000000"/>
          <w:sz w:val="28"/>
        </w:rPr>
        <w:t>Жарлығы</w:t>
      </w:r>
      <w:r>
        <w:rPr>
          <w:rFonts w:ascii="Times New Roman"/>
          <w:b w:val="false"/>
          <w:i w:val="false"/>
          <w:color w:val="000000"/>
          <w:sz w:val="28"/>
        </w:rPr>
        <w:t>.</w:t>
      </w:r>
    </w:p>
    <w:bookmarkEnd w:id="48"/>
    <w:bookmarkStart w:name="z104" w:id="49"/>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2014 жылғы 29 тамыздағы № 900 </w:t>
      </w:r>
      <w:r>
        <w:rPr>
          <w:rFonts w:ascii="Times New Roman"/>
          <w:b w:val="false"/>
          <w:i w:val="false"/>
          <w:color w:val="000000"/>
          <w:sz w:val="28"/>
        </w:rPr>
        <w:t>Жарлығы</w:t>
      </w:r>
      <w:r>
        <w:rPr>
          <w:rFonts w:ascii="Times New Roman"/>
          <w:b w:val="false"/>
          <w:i w:val="false"/>
          <w:color w:val="000000"/>
          <w:sz w:val="28"/>
        </w:rPr>
        <w:t xml:space="preserve">, </w:t>
      </w:r>
      <w:r>
        <w:rPr>
          <w:rFonts w:ascii="Times New Roman"/>
          <w:b w:val="false"/>
          <w:i w:val="false"/>
          <w:color w:val="000000"/>
          <w:sz w:val="28"/>
        </w:rPr>
        <w:t>4-тармағын</w:t>
      </w:r>
      <w:r>
        <w:rPr>
          <w:rFonts w:ascii="Times New Roman"/>
          <w:b w:val="false"/>
          <w:i w:val="false"/>
          <w:color w:val="000000"/>
          <w:sz w:val="28"/>
        </w:rPr>
        <w:t xml:space="preserve">, сондай-ақ жоғарыда аталған Жарлықпен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24-тармақтарын</w:t>
      </w:r>
      <w:r>
        <w:rPr>
          <w:rFonts w:ascii="Times New Roman"/>
          <w:b w:val="false"/>
          <w:i w:val="false"/>
          <w:color w:val="000000"/>
          <w:sz w:val="28"/>
        </w:rPr>
        <w:t xml:space="preserve"> қоспағанда (Қазақстан Республикасының ПҮАЖ-ы, 2014 ж., № 54, 532-құжат).</w:t>
      </w:r>
    </w:p>
    <w:bookmarkEnd w:id="49"/>
    <w:bookmarkStart w:name="z105" w:id="50"/>
    <w:p>
      <w:pPr>
        <w:spacing w:after="0"/>
        <w:ind w:left="0"/>
        <w:jc w:val="both"/>
      </w:pPr>
      <w:r>
        <w:rPr>
          <w:rFonts w:ascii="Times New Roman"/>
          <w:b w:val="false"/>
          <w:i w:val="false"/>
          <w:color w:val="000000"/>
          <w:sz w:val="28"/>
        </w:rPr>
        <w:t xml:space="preserve">
      3. "Қазақстан Республикасы Бас прокуратурасының жанындағы Құқық қорғау органдары академиясын құру туралы" Қазақстан Республикасы Президентінің 2015 жылғы 4 мамырдағы № 15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